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41e0" w14:textId="8914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19 сентября 2011 года N 290. Зарегистрировано Управлением юстиции города Кентау Южно-Казахстанской области 7 октября 2011 года N 14-3-114. Утратило силу постановлением акимата города Кентау Южно-Казахстанской области от 8 мая 2013 года N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Кентау Южно-Казахстанской области от 08.05.2013 N 179.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статьи </w:t>
      </w:r>
      <w:r>
        <w:rPr>
          <w:rFonts w:ascii="Times New Roman"/>
          <w:b w:val="false"/>
          <w:i w:val="false"/>
          <w:color w:val="000000"/>
          <w:sz w:val="28"/>
        </w:rPr>
        <w:t>31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подпунктами 5-5) и 5-6) статьи 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акимат города Кентау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(Р.Кожабекова) согласно пункту 1 данного постановления обеспечить направление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данного постановления возложить на заместителя акима города Б.Алиманова.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    Н.Калмурзаев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