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c5c29" w14:textId="a8c5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 от 22 декабря 2010 года № 268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Кентау Южно-Казахстанской области от 21 октября 2011 года N 339. Зарегистрировано Управлением юстиции города Кентау Южно-Казахстанской области 27 октября 2011 года N 14-3-115. Утратило силу в связи с истечением срока применения - письмо маслихата города Кентау Южно-Казахстанской области от 9 февраля 2012 года N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 Сноска. Утратило силу в связи с истечением срока применения - письмо маслихата города Кентау Южно-Казахстанской области от 09.02.2012 N 40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№ 95-IV,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№ 148 «О местном государственном управлении и самоуправлении в Республике Казахстан», решением Южно-Казахстанского областного маслихата от 12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45/444-IV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10 декабря 2010 года № 35-349- IV «Об областном бюджете на 2011-2013 годы», зарегистрированного в Реестре государственной регистрации нормативных правовых актов за № 2058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Кентауского городского маслихата от 22 декабря 2010 года № 268 «О городском бюджете на 2011-2013 годы» (зарегистрировано в Реестре государственной регистрации нормативных правовых актов за № 14-3-103),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Кентау на 2011-2013 годы согласно приложениям 1, 2 и 3,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5470985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656346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9584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4797317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5363548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2239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профицит (дефицит) бюджета – - 34802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34802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- 2268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средств-32653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3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И.Молдалиев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Е.Аширов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№ 1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№ 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1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268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Городской бюджет на 2011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666"/>
        <w:gridCol w:w="663"/>
        <w:gridCol w:w="7913"/>
        <w:gridCol w:w="2096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5 470 985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656 346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291 413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214 938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118 618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53 724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23 505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41 232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23 801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12 093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8 754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0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9 584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3 211</w:t>
            </w:r>
          </w:p>
        </w:tc>
      </w:tr>
      <w:tr>
        <w:trPr>
          <w:trHeight w:val="27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3 028</w:t>
            </w:r>
          </w:p>
        </w:tc>
      </w:tr>
      <w:tr>
        <w:trPr>
          <w:trHeight w:val="96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99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5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7 738</w:t>
            </w:r>
          </w:p>
        </w:tc>
      </w:tr>
      <w:tr>
        <w:trPr>
          <w:trHeight w:val="225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4 797 317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4 797 317</w:t>
            </w:r>
          </w:p>
        </w:tc>
      </w:tr>
      <w:tr>
        <w:trPr>
          <w:trHeight w:val="24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4 797 317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30"/>
        <w:gridCol w:w="751"/>
        <w:gridCol w:w="890"/>
        <w:gridCol w:w="7038"/>
        <w:gridCol w:w="2160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5 363 548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146 354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117 991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14 671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14 566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46 288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45 390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57 032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55 339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1 693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1 172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27 191 </w:t>
            </w:r>
          </w:p>
        </w:tc>
      </w:tr>
      <w:tr>
        <w:trPr>
          <w:trHeight w:val="9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25 356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1 835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283 051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6 347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6 347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6 347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276 704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276 704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275 524</w:t>
            </w:r>
          </w:p>
        </w:tc>
      </w:tr>
      <w:tr>
        <w:trPr>
          <w:trHeight w:val="9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9 209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9 209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9 209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2 462 344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241 101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38 034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37 778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203 067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177 167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1 824 508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4 403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4 403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1 820 105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1 746 044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74 061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396 735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73 489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27 200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17 388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 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17 684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323 246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323 246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337 894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314 651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312 725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47 136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3 750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12 799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29 555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150 284 </w:t>
            </w:r>
          </w:p>
        </w:tc>
      </w:tr>
      <w:tr>
        <w:trPr>
          <w:trHeight w:val="9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18 580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11 310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9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1 926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23 243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20 086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1 498 198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22 497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12 324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11 000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10 173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1 349 357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1 800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57 731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50 731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1 289 826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70 000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1 219 826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126 344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8 092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2 092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1 788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2 847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118 252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29 223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141 423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31 295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5 370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59 772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54 972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30 509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23 305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21 511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3 820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3 384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19 847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5 825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5 525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8 426 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5 877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2 549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5 596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52 074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17 730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2 454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6 846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306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1 283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4 700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7 578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26 766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67 274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67 274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8 291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58 983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5 955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53 028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259 135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259 135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5 766 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253 369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253 369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102 535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102 535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4 680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13 392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13 019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</w:p>
        </w:tc>
      </w:tr>
      <w:tr>
        <w:trPr>
          <w:trHeight w:val="6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71 687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48 601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23 086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12 776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3 987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2 405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1 582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2 239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2 358</w:t>
            </w:r>
          </w:p>
        </w:tc>
      </w:tr>
      <w:tr>
        <w:trPr>
          <w:trHeight w:val="7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2 358 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 финансовых активов государство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-34 802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34 802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2 268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4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32 653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№ 2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октября 2011 года № 339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№ 3 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Кентауского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22 декабря 2010 года № 268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673"/>
        <w:gridCol w:w="7691"/>
        <w:gridCol w:w="2290"/>
      </w:tblGrid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4 884 780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441 499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154 313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121 954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129 371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58 037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44 019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25 573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13 975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 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8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9 738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4 423 216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4 423 216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4 423 216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10"/>
        <w:gridCol w:w="692"/>
        <w:gridCol w:w="791"/>
        <w:gridCol w:w="7036"/>
        <w:gridCol w:w="2340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4 884 780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175 665 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139 266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19 084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52 381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50 837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1 544 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67 801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67 422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1 361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1 105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35 038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8 839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6 517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6 517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2 322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3 300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2 391 477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222 074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32 040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32 040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190 034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190 034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2 106 650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3 299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2 103 351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1 999 276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104 075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32 753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22 517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488 468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461 477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459 589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35 545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 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4 560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18 659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84 942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12 878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1 231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31 060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242 785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27 929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</w:t>
            </w:r>
          </w:p>
        </w:tc>
      </w:tr>
      <w:tr>
        <w:trPr>
          <w:trHeight w:val="6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1 888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26 991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24 139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2 852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1 482 196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21 503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1 386 257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1 385 955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1 385 955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74 436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11 202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2 136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2 262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4 854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63 234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11 438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18 411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32 425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217 603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60 056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60 056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102 166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102 166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97 589 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3 494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33 911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26 778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25 002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1 776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3 725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3 408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 и информационного пространства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6 245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9 369 </w:t>
            </w:r>
          </w:p>
        </w:tc>
      </w:tr>
      <w:tr>
        <w:trPr>
          <w:trHeight w:val="6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6 954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 в сфере физической культуры и спорта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22 017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13 527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8 490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16 439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16 439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9 751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9 751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 в области  архитектуры и градостроительства на местном уровне  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6 688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10 925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52 739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12 964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30 375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9 400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2 088 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0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2 207 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-2 088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2 207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