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b8a3" w14:textId="cb4b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21 декабря 2010 года N 41/269-IV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 марта 2011 года N 42/292-IV. Зарегистрировано Управлением юстиции города Туркестан Южно-Казахстанской области 10 марта 2011 года N 14-4-94. Утратило силу в связи с истечением срока применения - письмо Туркестанского городского маслихата Южно-Казахстанской области от 6 августа 2012 года № 01-09/157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Туркестанского городского маслихата Южно-Казахстанской области от 06.08.2012 № 01-09/157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февраля 2011 года № 37/381-IV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2043,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21 декабря 2010 года № 41/269-IV «О городском бюджете на 2011-2013 годы» (зарегистрированного в Реестре государственной регистрации нормативных правовых актов за № 14-4-91, опубликовано 15 января 2011 года в газете «Түркістан»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Туркестан городской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14 780 085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1 081 296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13 680 109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14 780 085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13 701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остатка бюджетных средств – 1 152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Приложения 1, 2, 3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 Таженов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М. Исмаилов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 № 42/292-ІV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41/269-ІV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7935"/>
        <w:gridCol w:w="231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14 780 085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1 081 296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150 137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11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13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13 680 109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13 680 109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13 680 109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10"/>
        <w:gridCol w:w="809"/>
        <w:gridCol w:w="7192"/>
        <w:gridCol w:w="22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14 781 237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8 193 431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197 153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6 685 423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6 682 568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6 600 197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147 388,0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438 491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4 381 694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4 034 839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3 913 029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1 915 384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1 997 645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225 946,0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237 922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54 037,0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25 883,0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413 681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84 871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43 241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-14 853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 № 42/292-ІV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41/269-ІV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8"/>
        <w:gridCol w:w="530"/>
        <w:gridCol w:w="8060"/>
        <w:gridCol w:w="223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11 768 689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1 196 343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10 547 758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10 547 758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10 547 758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690"/>
        <w:gridCol w:w="690"/>
        <w:gridCol w:w="7329"/>
        <w:gridCol w:w="22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11 768 689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8 573 448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7 434 353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7 431 923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7 340 618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921 532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98 282,0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734 573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657 881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472 474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1 679 153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1 242 947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1 240 625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1 140 625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182 297,0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49 879,0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16 780,0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марта 2011 года № 42/292-ІV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41/269-ІV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23"/>
        <w:gridCol w:w="779"/>
        <w:gridCol w:w="7823"/>
        <w:gridCol w:w="223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13 213 909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1 238 691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361 646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11 936 854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11 936 854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89"/>
        <w:gridCol w:w="789"/>
        <w:gridCol w:w="7152"/>
        <w:gridCol w:w="22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13 213 909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328 221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8 472 919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7 436 545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7 433 927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7 341 937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817 451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102 436,0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509 091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2 923 851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2 459 502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210 440,0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248 050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-1 613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