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5125" w14:textId="5905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внеочередных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 марта 2011 года N 423. Зарегистрировано Управлением юстиции Мактааральского района Южно-Казахстанской области 4 марта 2011 года N 14-7-137. Утратило силу - постановлением акимата Мактааральского района Южно-Казахстанской области от 11 апреля 2011 года N 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Мактааральского района Южно-Казахстанской области от 11.04.2011 N 959.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Мактааральской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внеочередных выборов Президента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внеочередных выборов Президента Республики Казахстан предоставить залы заседания для встреч с избирателями в городе Жетысай, «Дома культуры», расположенный по улице Амангельды, аппаратов акима поселка Мырзакент, поселка Асыката, поселка Атакент.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городских, поселковых,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А.Ешанкулова.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С.Турбеков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Мактааральского района:           А.Суртеков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марта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02 марта 2011 года № 423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Жетысай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Абая по улице Искендирова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Ш.Уалиханова по улице Л.Мусабаева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Ю.Гагарина по улице Амангелды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М.Горького по улице Л.Мусабаева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Школа - гимназия имени Б.Момышулы по улице Л.Токбергенова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Казыбек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Ондасынова в селе Курбаната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Амангелди в селе А.Оспанова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Байзакова в селе Жамбул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средняя школа имени М.Жумабаев в селе Таубай ата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А.Калыбеков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К.Кайсенова в селе Атамура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Ж.Нурлыбаева в селе 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средняя школа «Улгили» в селе Улгили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Дом культуры в селе Достык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Турсынзаде в селе Гулистан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С.Айни в селе Хайдар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средняя школа имени М.Габдулина в селе Бескетик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Каракай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Ш.Кудайбердиева в селе К.Сатпаева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М.Маметовой в селе Каракай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А.Молдагуловой в селе Кетебай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средняя школа имени «Караузек» в селе Караузек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Жана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Ш.Кудайбердиева в селе Ынтымак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здании фельдшерско-акушерского пункта в селе Мырзашол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Жами в селе Атаконыс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здании фельдшерско-акушерского пункта в селе Карой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К.Яссауи в селе Жана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Общая средняя школа имени Б.Майлина в селе Абдихалык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Жылы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М.Ауезова в селе Байконыс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С.Сейфуллина в селе С.Сейфуллина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М.Шокая в селе Жылы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№ 114 в селе Әл-Фараби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Жангельдина в селе Бакконыс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Общая средняя школа имени И.Жансугирова в селе Мырзашокы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Асыката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Школа – гимназия «Женис» по улице А.Алимбетова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Центральная больница Асыката № 1 по улице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Центральная больница Асыката № 1 по улице Казыбек би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Ынтымак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Асыката в селе Уркенди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Ынтымак в селе Аден 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С.Асанова в селе Талапты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средняя школа имени Енбекши в селе Корикти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Ш.Дилдабеков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К.Даримбаева в селе Женис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С.Кожанов в селе Бирлик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Кызылтан в селе Сулубулак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Н.Исмайлова в селе Зердели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средняя школа имени Жана дала в селе Жана дала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Ш.Дилдабеков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К.Даримбаева в селе Женис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С.Кожанова в селе Бирлик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средняя школа имени Н.Исмайлова в селе Зердели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Ж.Ералиев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Дом культуры в селе 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Сырдария в селе А.Алимбетова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А.Кастеева в селе Кызыл аскер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К.Сатпаева в селе Утиртубе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М.Макатаева в селе Куктубе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Общая средняя школа имени С.Сейфуллина в селе С.Сейфуллина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Ю.Гагарина в селе Жузимдик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Г.Титова в селе Бейбитшилик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средняя школа имени Г.Титова в селе Отан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Кызылкум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Кызылкум в селе Енбекши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средняя школа имени Я.Есенбекова в селе Первомайское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Макталы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Г.Муратбаева в селе Г.Муратбаева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А.Чехова в селе А.Чехова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Школа имени Ы.Алтынсарина в селе Ы.Алтынсарина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средняя школа имени Достык в селе Алмалы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Атамекен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Жибек жолы в селе Атамекен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Мырзашул в селе Талапты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Казыбек би в селе Жемисти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Макташы в селе Макташы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средняя школа имени Ж.Сулейменова в селе Когалы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Мырзакент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здании аппарата акима поселка Мырзакент по улице С.Жаштаева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Атакент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Дом культуры «Достык» по улице Н.Турекулова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Мактарал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Аль-Фараби в селе Береке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Мадениет в селе Мадениет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Т.Аубакирова в селе Игилик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Т.Бигельдинова в селе Кокарал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имени А.Навои в селе Назарбек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Общая средняя школа имени М.Токжигитова в селе Н.Есентаева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Дом культуры в селе Азаттык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Ж.Нурлыбаев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Ж.Нурлыбаева в селе Унимкер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Ы.Алтынсарина в селе Ынталы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М.Утемисулы в селе Мырзатубе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средняя школа имени У.Туякбаев в селе Каракыр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Бирлик в селе К.Пернебаева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И.Панфилова в селе Табысты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средняя школа Береке в селе Алгабас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№ 117 в селе Октябрь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Жамбыла в селе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средняя школа имени С.Муканова в селе Кукпарсай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Жанажол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Жана жол в селе Ак жол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имени С.Датулы в селе 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К.Аманжолова в селе Ургебас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Фирдауси в селе Фирдауси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средняя школа имени Г.Мусрепова в селе Женис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Иржар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средняя школа имени Кажымукана в селе Дикан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Асылмура в селе Иржар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Х.Алимжана в селе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Н.Бекежанова в селе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Общая средняя школа Жас Алаш в селе Алаш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Общая средняя школа Мактажан в селе Мактажан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Енбекши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здании аппарата акима сельского округа в селе Т.Жайлыбаева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средняя школа Нурлы тан в селе Нурлы 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средняя школа имени Шугыла в селе Шугыла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средняя школа имени № 116 в селе Жантаксай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