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0e60" w14:textId="ee6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16 марта 2011 года N 644. Зарегистрировано Управлением юстиции Мактааральского района Южно-Казахстанской области 30 марта 2011 года N 14-7-139. Утратило силу в связи с истечением срока применения - (письмо акимата Мактааральского района Южно-Казахстанской области от 20 февраля 2012 года № 708)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Мактааральского района Южно-Казахстанской области от 20.02.2012 № 708).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Мактааральcкого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предлагающих общественные работы, виды и объемы работ, источник финансирования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оплаты труда граждан, занятых на общественных работах в месяц,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Калжанову.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марта 2011 года № 644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предлагающих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 и объемы работ, источник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551"/>
        <w:gridCol w:w="1646"/>
        <w:gridCol w:w="3447"/>
        <w:gridCol w:w="254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человек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Жетысай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посадка деревьев, озеленение, улучшение экологии, уборка территорий и обработка документов сдаваемых в архив, раздача и численное увеличение документов.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поселка Асык-Ата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поселка Мырзакент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поселка Атакент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Достык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Жана ауыл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Жылы су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Казыбек би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А. Калыбеков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Каракай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Абай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Атамекен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Ш. Дильдабеков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Ж. Ералиев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Кызыл кум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Макталы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Ынтымак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Енбекши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Жана жол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Ииржар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Ж. Нурлыбаев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Бирлик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Жамбыл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сельского округа Мактаарал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районного отдела занятости и социальных программ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посадка деревьев, озеленение, улучшение экологии, уборка территорий и обработка документов сдаваемых в архив, раздача и численное увеличение документов.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