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8d0d" w14:textId="39b8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28 марта 2011 года № 773 "Об организации и обеспечении очередного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14 декабря 2011 года № 2166. Зарегистрировано Управлением юстиции Мактааральского района Южно-Казахстанской области 23 декабря 2011 года № 14-7-156. Утратило силу в связи с истечением срока применения - (письмо акимата Мактааральского района Южно-Казахстанской области от 20 февраля 2012 года № 708)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Мактааральского района Южно-Казахстанской области от 20.02.2012 № 708).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и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района от 28 марта 2011 года № 773 «Об организации и обеспечении очередного призыва граждан на срочную воинскую службу в апреле-июне и октябре-декабре 2011 года» (зарегистрировано в Реестре государственной регистрации нормативных правовых актов за № 14-7-141, опубликовано 29 апреля 2011 года в номере 19 газеты «Мактаарал»)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«Бекенов Ералы Садуович - заместитель начальника отдела общественной безопасности Мактааральского районного управления внутренних дел (по согласованию)» заменить словами «Жайлыбаев Сакен – заместитель начальника управления внутренних дел Мактааральского района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«Байжанов Бораш – врач- терапевт поликлиники Мырзакент, председатель медицинско-экспертной комиссии (по согласованию)» заменить словами «Мырзалиев Бауыржан – врач-хирург поликлиники Атакент, председатель медицинской комиссии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Б.Калжанова.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С.Турбеков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Лист согласования к постановлению Мактааральского районного акимата от 14.12.2011 года № 2166 «О внесений изменении в постановление акимата Мактааральского района от 28 марта 2011 года № 773 «Об организации и обеспечении очередного призыва граждан на срочную воинскую службу в апреле-июне и октябре-декабре 2011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2011 года                       Жайлыбаев Сакен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Врач-хирург поликлиники Атакент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2011 года                       Мырзалиев Бауыржан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