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7ab1" w14:textId="e0f7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2012 году исполняется семнадцать лет, к призывному участку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Мактааральского района Южно-Казахстанской области от 30 декабря 2011 года N 41. Зарегистрировано Управлением юстиции Мактааральского района Южно-Казахстанской области 12 января 2012 года N 14-7-158. Утратило силу в связи с истечением срока применения - письмо Мактааральского районного акимата Южно-Казахстанской области от 16 апреля 2012 года № 1885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  письмо Мактааральского районного акимата Южно-Казахстанской области от 16.04.2012 № 1885.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мужского пола, которым в 2012 году исполняется семнадцать лет, к призывному участку отдела по делам обороны района Мактаарал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города, поселка и аульных округов в период проведения приписки на призывной участок отдела по делам обороны района Мактаарал, организовать оповещение и обеспечить своевременное прибытие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районный призывной участок и обеспечить своевременное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государственного коммунального казенного предприятия «Мактааральской районной поликлиники «Жетысай» и главному врачу государственного коммунального казенного предприятия «Мактааральской районной поликлиники «Атакент» (по согласованию) провести медицинскую комиссию в порядке, определяемом Правилами проведения военно-врачебной экспертизы в Вооруженных Силах, других войсках и воинских формированиях,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управления внутренних дел Мактааральского района (по согласованию) после 1 апреля 2012 года осуществлять розыск и задержание допризывников, уклоняющихся от постановки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Калжанова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С.Турбеков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района Мактаарал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Аяпов Аким Серикбаевич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Адилов Асылхан Козыкеевич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«Мактааральской районной поликлиники «Жетысай»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Утеулиева Багила Кураловна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«Мактааральской районной поликлиники «Атакент»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Цой Анатолий Григорьевич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