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090c" w14:textId="475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2010 года N 37/3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9 марта 2011 года N 41/3. Зарегистрировано Управлением юстиции Ордабасинского района 16 марта 2011 года N 14-8-102. Утратило силу в связи с истечением срока применения - письмо маслихата Ордабасинского района Южно-Казахстанской области от 6 февраля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маслихата Ордабасинского района Южно-Казахстанской области от 06.02.2012 N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 IV «Об областном бюджете на 2011-2013 годы», зарегистрированного в Реестре государственной регистрации нормативных правовых актов за № 2043,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22 декабря 2010 года № 37/3 «О районном бюджете на 2011-2013 годы» (зарегистрировано в Реестре Государственной регистрации нормативных правовых актов за № 14-8-97, опубликовано 08 января 2011 года в газете «Ордабасы оттары»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7 037 804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429 357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6 605 926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7 041 994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37 111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41 301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деятельности организаций дошкольного воспитания и обучения – 27 892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12 247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оборудованием, программным обеспечением детей-инвалидов, обучающихся на дому – 11 242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(или) приобретение жилья государственного коммунального жилищного фонда – 22 380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– 9 007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противоэпизоотических мероприятий – 101 052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«Поддержка частного предпринимательства в рамках программы «Дорожная карта бизнеса - 2020» - 4 680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Б.Жакей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П.Журман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41/3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91"/>
        <w:gridCol w:w="625"/>
        <w:gridCol w:w="8171"/>
        <w:gridCol w:w="22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7 037 804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431 878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429 357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6 605 926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6 605 926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6 605 926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12"/>
        <w:gridCol w:w="711"/>
        <w:gridCol w:w="771"/>
        <w:gridCol w:w="7138"/>
        <w:gridCol w:w="225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7 041 994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225 102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206 365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26 402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4 461 161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231 901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3 574 737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3 567 117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3 506 627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654 523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587 567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587 567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235 822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897 708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841 347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773 836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773 836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23 981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249 529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375 346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155 986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57 269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311 843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41 145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41 145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4 680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17 443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10 422
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37 111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-41 301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41 301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4"/>
        <w:gridCol w:w="755"/>
        <w:gridCol w:w="7990"/>
        <w:gridCol w:w="234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6 701 942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483 074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480 352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6 218 868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6 218 868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74"/>
        <w:gridCol w:w="652"/>
        <w:gridCol w:w="752"/>
        <w:gridCol w:w="7409"/>
        <w:gridCol w:w="230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6 701 942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231 932
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4 755 215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3 896 664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3 888 472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3 820 260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628 803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260 562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815 017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753 156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741 894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741 894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179 003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226 599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36 941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12 131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39 226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17 759
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11 805
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9 662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41/3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652"/>
        <w:gridCol w:w="7865"/>
        <w:gridCol w:w="246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6 393 575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500 688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497 761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5 892 887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5 892 887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66"/>
        <w:gridCol w:w="708"/>
        <w:gridCol w:w="669"/>
        <w:gridCol w:w="6869"/>
        <w:gridCol w:w="238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6 393 575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232 444
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27 404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4 254 197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282 469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972 413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173 236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240 356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39 580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12 389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40 722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18 004
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12 704
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10 014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41/3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6"/>
        <w:gridCol w:w="709"/>
        <w:gridCol w:w="651"/>
        <w:gridCol w:w="95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