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b013" w14:textId="d59b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Ордабасинского района Южно-Казахстанской области от 6 декабря 2011 года № 502. Зарегистрировано Управлением юстиции Ордабасинского района Южно-Казахстанской области 8 декабря 2011 года № 14-8-116. Утратило силу постановлением акимата Ордабасынского района Южно-Казахстанской области от 26 февраля 2015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26.02.2015 № 93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по Ордабасинскому району для всех кандидатов в Президенты, в депутаты Мажилиса Парламента Республики Казахстан и маслихатов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Ордабасинского районного акимата от 25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мест для размещения агитационных печатных материалов» (зарегистрировано в Реестре государственной регистрации нормативных правовых актов за № 14-8-101, опубликовано 2 марта 2011 года в номере 11 газеты «Ордабасы оттары»).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Б. Еримбетова.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Ш.Кенжеев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Сатқанбай Күмісбек Мәметуллаұлы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декабря 2011 года № 502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Места для размещения агитационных печатных материалов по Ордабасинскому району для всех кандидатов в Президенты, в депутаты Мажилиса Парламента Республики Казахстан и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262"/>
        <w:gridCol w:w="3000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Определенные места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Бадам, остановка по улице Б.Момышулы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Дербес, фельдшерский акушерский пункт «Дербес»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Мамыр, сельская поликлиника «Бадам»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Акбулак, сельский клуб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Кокбулак, сельский клуб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Алтынтобе, сельский клуб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Ордабасы, фельдшерский акушерский пункт «Ордабасы»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Боген, врачебная амбулатория «Боген»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Кайнар, врачебная амбулатория «Кайнар»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Уялыжар, дом культуры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Теспе, медицинский пункт «Теспе»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Ыхластемир, фельдшерский акушерский пункт «Ыхластемир»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медицинский пункт «Бирлик»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Калаш, медицинский пункт «Калаш»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Женис, дом культуры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Каракум, врачебная амбулатория «Каракум»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 врачебная амбулатория «Коктобе»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Кажимухан, врачебная амбулатория «Кажимухан»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Ынталы, фельдшерский акушерский пункт «Ынталы»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Амангелды, фельдшерский акушерский пункт «Амангелды»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Темирлан, государственное коммунальное казенное предприятие «Ордабасинская районная поликлиника», государственное коммунальное казенное предприятие «Областной музей спорта имени Кажимукана»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Акпан, сельский клуб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Акжол, сельский клуб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Жамбыл, отделение почтовой связи «Жулдыз» Ордабасинского районного узла почтовой связи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Караспан, сельский клуб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Тореарык, фельдшерский акушерский пункт «Тореарык»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Колтоган, фельдшерский акушерский пункт «Колтоган»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Берген, фельдшерский акушерский пункт «Берген»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Батыр ата, фельдшерский акушерский пункт «Батырата»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Торткул, дом культуры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Спатаев, фельдшерский акушерский пункт «Спатаев»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Кызылжар, сельский клуб при Ордабасинском районном дворце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Елшибек батыр, сельская библиотека при Ордабасинской районной централизованной системе библиотек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Кокарал, фельдшерский акушерский пункт «Кок арал»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Шубар, отделение почтовой связи «Шубар» районного узла почтовой связи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Аккойлы, медицинский пункт «Аккойлы»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Жусансай, фельдшерский акушерский пункт «Жусансай»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Сарытогай, медицинский пункт «Сарытогай»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Береке, государственное учреждение «Основная средняя школа имени А. Молдагуловой»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Токсансай, фельдшерский акушерский пункт «Токсансай»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Шубарсу, сельская поликлиника «Шубарсу»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