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bd97" w14:textId="2dbb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14 декабря 2011 года N 48/307-IV. Зарегистрировано Управлением юстиции Отрарского района Южно-Казахстанской области 30 декабря 2011 года N 14-9-152. Утратило силу в связи с истечением срока применения - (письмо Отрарского районного маслихата Южно-Казахстанской области от 8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 Утратило силу в связи с истечением срока применения - (письмо Отрарского районного маслихата Южно-Казахстанской области от 08.01.2013 года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годы», зарегистрированного в Реестре государственной регистрации нормативных правовых актов за 2065,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Отрарского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7 376 609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6 737 854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7 444 917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- 18 236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9 427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- 50 072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6 817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2 067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45 322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Отрарского районного маслихата Южно-Казахстанской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8/52-V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2012 год размер субвенций, передаваемых из областного бюджета в бюджет района в сумме 3 876 798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2012 год в сумме 11 985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аула (села), поселка, финансируемого из бюджета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О.Жунис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А.Махатай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Отрарского районного маслихата Южно-Казахстанской области от 04.12.2012 </w:t>
      </w:r>
      <w:r>
        <w:rPr>
          <w:rFonts w:ascii="Times New Roman"/>
          <w:b w:val="false"/>
          <w:i w:val="false"/>
          <w:color w:val="ff0000"/>
          <w:sz w:val="28"/>
        </w:rPr>
        <w:t>№ 8/52-V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508"/>
        <w:gridCol w:w="193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7376609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71"/>
        <w:gridCol w:w="731"/>
        <w:gridCol w:w="7590"/>
        <w:gridCol w:w="19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7444917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4467359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5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2860589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2764036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-18236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Отрарского районного маслихата Южно-Казахстанской области от 10.01.2012 </w:t>
      </w:r>
      <w:r>
        <w:rPr>
          <w:rFonts w:ascii="Times New Roman"/>
          <w:b w:val="false"/>
          <w:i w:val="false"/>
          <w:color w:val="ff0000"/>
          <w:sz w:val="28"/>
        </w:rPr>
        <w:t>№ 49/313-IV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0"/>
        <w:gridCol w:w="540"/>
        <w:gridCol w:w="8726"/>
        <w:gridCol w:w="167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5182551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652630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
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4527163
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4527163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432"/>
        <w:gridCol w:w="690"/>
        <w:gridCol w:w="710"/>
        <w:gridCol w:w="7935"/>
        <w:gridCol w:w="16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335232
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306124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13568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3411520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3081927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255167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128775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718390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273107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13473
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52467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17188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46951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51642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-14284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Отрарского районного маслихата Южно-Казахстанской области от 10.01.2012 </w:t>
      </w:r>
      <w:r>
        <w:rPr>
          <w:rFonts w:ascii="Times New Roman"/>
          <w:b w:val="false"/>
          <w:i w:val="false"/>
          <w:color w:val="ff0000"/>
          <w:sz w:val="28"/>
        </w:rPr>
        <w:t>№ 49/313-IV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0"/>
        <w:gridCol w:w="540"/>
        <w:gridCol w:w="8685"/>
        <w:gridCol w:w="17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5288391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689116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349458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
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
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4596310
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4596310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74"/>
        <w:gridCol w:w="691"/>
        <w:gridCol w:w="711"/>
        <w:gridCol w:w="7970"/>
        <w:gridCol w:w="16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321507
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199828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3631820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3242108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43757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264976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122474</w:t>
            </w:r>
          </w:p>
        </w:tc>
      </w:tr>
      <w:tr>
        <w:trPr>
          <w:trHeight w:val="9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642468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278046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42800
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36179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18390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54978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Отрарского районного маслихата Южно-Казахстанской области от 05.11.2012 </w:t>
      </w:r>
      <w:r>
        <w:rPr>
          <w:rFonts w:ascii="Times New Roman"/>
          <w:b w:val="false"/>
          <w:i w:val="false"/>
          <w:color w:val="ff0000"/>
          <w:sz w:val="28"/>
        </w:rPr>
        <w:t>№ 7/47-V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58"/>
        <w:gridCol w:w="668"/>
        <w:gridCol w:w="706"/>
        <w:gridCol w:w="7403"/>
        <w:gridCol w:w="19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648678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88"/>
        <w:gridCol w:w="712"/>
        <w:gridCol w:w="731"/>
        <w:gridCol w:w="94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2011 года № 48/307-IV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каждого аула (села), поселка, финансируемого из бюджета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Отрарского районного маслихата Южно-Казахстанской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8/52-V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0"/>
        <w:gridCol w:w="829"/>
        <w:gridCol w:w="750"/>
        <w:gridCol w:w="7225"/>
        <w:gridCol w:w="21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Отырарскому району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"Караконур"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14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"Аккум"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"Коксарай"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</w:p>
        </w:tc>
      </w:tr>
      <w:tr>
        <w:trPr>
          <w:trHeight w:val="16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"Балтакуль"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"Талапты"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"Шилик"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"Шаульдер"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101317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"Тимур"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"Кожатогай"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"Маякум"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"Отырар"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14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"Актюбе"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"Кугам"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"Каргалы" Отырарского района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