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d1e" w14:textId="370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Сайрамского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21 сентября 2011 года N 52-419/IV. Зарегистрировано Управлением юстиции Сайрамского района Южно-Казахстанской области 20 октября 2011 года N 14-10-170.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Сайрам в 2011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жилья-бюджетный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М.Есалиев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Т.Тулендиев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