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5ae7" w14:textId="cca5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23 декабря 2010 года № 40-347/IV "О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Сайрамского района Южно-Казахстанской области от 20 октября 2011 года N 53-427/IV. Зарегистрировано Управлением юстиции Сайрамского района Южно-Казахстанской области 26 октября 2011 года N 14-10-171. Утратило силу в связи с истечением срока применения - письмо Сайрамского районного маслихата Южно-Казахстанской области от 22 февраля 2012 года N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Сайрамского районного маслихата Южно-Казахстанской области от 22.02.2012 года N 65.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12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45-444/-IV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дополнение в решение Южно-Казахстанского областного маслихата от 10 декабря 2010 года № 35/349-IV «Об областном бюджете на 2011-2013 годы», зарегистрированного в Реестре государственной регистрации нормативных правовых актов за № 2058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Сайрамского районного маслихата от 23 декабря 2010 года № 40-347/IV «О районном бюджете на 2011-2013 годы» (зарегистрировано в реестре государственной регистрации нормативных правовых актов за № 14-10-155, опубликовано 31 декабря 2010 года в газете «Мәртөбе») № 52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Сайрамского района на 2011-2013 годы, согласно приложениям 1,2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16 933 633 тыс.тенге,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2 878 382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16 358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78 753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13 960 140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17 060 355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чистые бюджетные кредиты – 2 715 тыс.тенге,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4 765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2 050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- 129 437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129 437 тыс.тенге.»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4 к указанному решению изложить в новой редакции согласно приложениям 1, 2,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А.Досболов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Т.Тулендиев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 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октября 2011 года № 53-427/IV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40-347/IV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 бюджет 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46"/>
        <w:gridCol w:w="693"/>
        <w:gridCol w:w="7899"/>
        <w:gridCol w:w="228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16933633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2878382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846505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846505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536258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1332347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1090141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37517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78753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13960140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13960140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13960140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661"/>
        <w:gridCol w:w="900"/>
        <w:gridCol w:w="6953"/>
        <w:gridCol w:w="218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17060355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369147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91211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36653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11031360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493 364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409 578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8702290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8690951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8 634 150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1771536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189004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101007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1582532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1582532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594736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555632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555632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81486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292270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39104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36773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3574680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260129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259439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200151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3006151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2777625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2777625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308400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28907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102758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113943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630712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239329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255283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250439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250439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250439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250439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50759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   Дефицит (профицит)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-128 437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октября 2011 года № 53-427/IV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40-347/IV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 бюджет 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560"/>
        <w:gridCol w:w="722"/>
        <w:gridCol w:w="7896"/>
        <w:gridCol w:w="22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Сумма,тысяч тенге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13767970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2549753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1442165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1224932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31984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11207494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11207494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11207494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36"/>
        <w:gridCol w:w="798"/>
        <w:gridCol w:w="758"/>
        <w:gridCol w:w="7022"/>
        <w:gridCol w:w="222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13767970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384985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349904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2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11395146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244 395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9676594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9664397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9 605 838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58559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1401445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109883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1275510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1275510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620303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575313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575313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42311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399075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857245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712109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39109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39109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673000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66467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91437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91437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91437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97118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97118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88461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65758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39249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29804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67953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56483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39183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39183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октября 2011 года № 53-427/IV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40-347/IV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 бюджетных программ сельских округов в бюджете района на 2011-2013 года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59"/>
        <w:gridCol w:w="668"/>
        <w:gridCol w:w="803"/>
        <w:gridCol w:w="4553"/>
        <w:gridCol w:w="1474"/>
        <w:gridCol w:w="1610"/>
        <w:gridCol w:w="157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7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