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5c58" w14:textId="8ce5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2010 года № 40-347/IV "О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7 ноября 2011 года N 54-430/IV. Зарегистрировано Управлением юстиции Сайрамского района Южно-Казахстанской области 11 ноября 2011 года N 14-10-173. Утратило силу в связи с истечением срока применения - письмо Сайрамского районного маслихата Южно-Казахстанской области от 22 февраля 2012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Сайрамского районного маслихата Южно-Казахстанской области от 22.02.2012 года N 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 Казахстанского областного маслихата от 31 октября 2011 года № 46-446/IV "О внесении изменений и дополнения в решение Южно-Казахстанского областного маслихата от 10 декабря 2010 года № 35-349/IV "Об областном бюджете на 2011-2013 годы", зарегистрированного в Реестре государственной регистрации нормативных правовых актов за № 2059,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23 декабря 2010 года № 40-347/IV "О районном бюджете на 2011-2013 годы" (зарегистрировано в Реестре государственной регистрации нормативных правовых актов за № 14-10-155, опубликовано 31 декабря 2010 года в № 52 газеты «Мәртөбе»)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Сайрамского района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17 633 400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2 878 382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15 431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14 668 394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17 760 122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2 715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4 765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2 050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- 129 437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129 437 тыс.тенге.»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Т.Тулендиев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 54-430/IV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87"/>
        <w:gridCol w:w="705"/>
        <w:gridCol w:w="7868"/>
        <w:gridCol w:w="21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17633400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2878382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1332347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1090141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14668394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14668394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668"/>
        <w:gridCol w:w="687"/>
        <w:gridCol w:w="7163"/>
        <w:gridCol w:w="21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17760122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368069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329992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213737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11710492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1092392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1 092 392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1 008 606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8787027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8775688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8 718 587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101007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592481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553377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553377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3602495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242651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3045451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2807625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627410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242538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214185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-129 437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ноября 2011 года № 54-430/IV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сельских округов в бюджете района на 2011-2013 года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7"/>
        <w:gridCol w:w="733"/>
        <w:gridCol w:w="697"/>
        <w:gridCol w:w="5788"/>
        <w:gridCol w:w="1280"/>
        <w:gridCol w:w="1390"/>
        <w:gridCol w:w="142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ноября 2011 года № 54-430/IV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7"/>
        <w:gridCol w:w="731"/>
        <w:gridCol w:w="731"/>
        <w:gridCol w:w="91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