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639faf" w14:textId="4639fa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организации молодежной практики на 2011 год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Сарыагашского района Южно-Казахстанской области от 12 октября 2011 года N 736. Зарегистрировано Управлением юстиции Сарыагашского района Южно-Казахстанской области 24 октября 2011 года N 14-11-173. Утратило силу в связи с истечением срока применения - письмо акима Сарыагашского района Южно-Казахстанской области от 13 января 2012 года N 139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  Сноска. Утратило силу в связи с истечением срока применения - письмо акима Сарыагашского района Южно-Казахстанской области от 13.01.2012 N 139.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подпунктом 5-7 </w:t>
      </w:r>
      <w:r>
        <w:rPr>
          <w:rFonts w:ascii="Times New Roman"/>
          <w:b w:val="false"/>
          <w:i w:val="false"/>
          <w:color w:val="000000"/>
          <w:sz w:val="28"/>
        </w:rPr>
        <w:t>статьи 7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статьей 18-2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«О занятости населения» и Постановлением Правительства Республики Казахстан от 19 июня 2001 года </w:t>
      </w:r>
      <w:r>
        <w:rPr>
          <w:rFonts w:ascii="Times New Roman"/>
          <w:b w:val="false"/>
          <w:i w:val="false"/>
          <w:color w:val="000000"/>
          <w:sz w:val="28"/>
        </w:rPr>
        <w:t>№ 836</w:t>
      </w:r>
      <w:r>
        <w:rPr>
          <w:rFonts w:ascii="Times New Roman"/>
          <w:b w:val="false"/>
          <w:i w:val="false"/>
          <w:color w:val="000000"/>
          <w:sz w:val="28"/>
        </w:rPr>
        <w:t xml:space="preserve"> «О мерах по реализации Закона Республики Казахстан от 23 января 2001 года «О занятости населения»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 соответствии с потребностью регионального рынка труда утвердить перечень работодателей на 2011 год согласно приложения для прохождения молодежной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Ауесханова 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со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района                                Ж.Алсеитов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Приложение к постановлению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акимата Сарыагашского района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 12 октября 2011 года № 736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работодателей для прохождения</w:t>
      </w:r>
      <w:r>
        <w:br/>
      </w:r>
      <w:r>
        <w:rPr>
          <w:rFonts w:ascii="Times New Roman"/>
          <w:b/>
          <w:i w:val="false"/>
          <w:color w:val="000000"/>
        </w:rPr>
        <w:t>
молодежной практики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09"/>
        <w:gridCol w:w="3062"/>
        <w:gridCol w:w="1"/>
        <w:gridCol w:w="2530"/>
        <w:gridCol w:w="1639"/>
        <w:gridCol w:w="2071"/>
        <w:gridCol w:w="2448"/>
      </w:tblGrid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п/н</w:t>
            </w:r>
          </w:p>
        </w:tc>
        <w:tc>
          <w:tcPr>
            <w:tcW w:w="30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работодателя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Специальности и профессии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Количество планируемых рабочих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Месячная заработная плата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тенге)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Продолжительность молодежной практики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(в месяцах)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«Ауес»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«Игилик»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экономист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Зоотехник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санитар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санитар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санитар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Производственный кооператив «Нурболат»</w:t>
            </w:r>
          </w:p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 гинеколог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отвественностью «Южно Казахстанский колледж  «Арыстанбаб»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Преподователь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Преподователь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Преподователь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Преподователь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Преподователь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Преподователь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отвественностью «Муслим+К»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Технология и машинная техника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«Турсунбаев М.А.»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Дантист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Дантист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Дантист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Медсестра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7     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«Бекмурза»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30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«Халык-Казинстрах» 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отвественностью «Келес несие»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отвественностью «АЗЗИҢ»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Швея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отвественностью «БАД-1»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Механик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«Байдыбеков»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Финансист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«Мурат М»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Организатор перевозок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Организатор перевозок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Автоматизированная телемеханика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отвественностью «Асфальт»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отвественностью «ERNUR press»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Преподователь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Преподователь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Государственное управление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отвественностью «Асыл-Фарм сompanу» 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Медсестра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Фармацевт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Медсестра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отвественностью «НЕО ПИТОМНИК» 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Агроном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отвественностью «Сарыагашский гумани тарно- педагогический колледж» 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Преподователь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Преподователь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Преподователь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Преподователь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Преподователь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Экономист    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Филиал акционерного общество «Альянс Банк» отделение «Сарыагаш»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Сарыагашский узел почтовой связъи ЮКО филиал акционерного общество «Казпочта» 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Радиотехника и телекоммуникация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Радиотехника и телекоммуникация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«Жан-Нар» 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Швея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Технолог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«Қалдыбаева » 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Акушер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Фельдшер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«Калиев » нотариус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«Бердекулова М»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Швея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Швея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Швея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Швея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Швея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Швея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Швея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Швея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Швея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Швея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Финансист 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«Абуова Ф.А.»  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 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Оператор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отвественностью «Алекс» 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Автоматизация и управление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отвественностью детский сад «Балдария» 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Медсестра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отвественностью «Лидер - НК» 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Строитель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Автомеханик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Автомеханик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Автомеханик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Автомеханик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Автомеханик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Автомеханик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Автомеханик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отвественностью «Аль-Ая Фарм» 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отвественностью «Общественно-политическая газета «Сарыағаш »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и аудит 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отвественностью «Ясли-сад «Дин-Асыл» 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обучение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отвественностью «Ясли-сад «Балшекер» 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обучение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обучение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«Арнұр Кредит» 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Экономист бухгалтер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Финансист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«Жамбыл » 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отвественностью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«СК Арша » 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Радиотехника и телекоммуникация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отвественностью «Growing Сервис» 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Таможенное дело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отвественностью «Ташкулак и К» 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отвественностью «Даулет» 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Лабораторное дело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Лабораторное дело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Лабораторное дело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Лабораторное дело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Лабораторное дело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Лабораторное дело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Сварщик 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Сварщик 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отвественностью «Сарыағаш - Тур» 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Туризм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«Страховая компания «Казахмыс» 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отвественностью «Медицинский колледж Абу Али Ибн Сина»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Программист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 психолог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Педагог психолог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Педагог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судебный испольнитель «Сапиев»  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отвественностью Микрокридитная организация «Алатау» Сарыагашский филиал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Акционерное общество «Ер Дәуіт» 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Автоматизация и управление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Индивидуальный предприниматель «Далиев»  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механик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отвественностью «Келесгидрострой» 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Биотехнолог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Органическое и химическое соединение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 гидромелиоратор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Республиканский государственный коммунальное предприятие «Центр по недвежимости по ЮКО» Абайский  филиал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Программист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предприниматель «Утетилеуова»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Лечебное дело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Крестьянское хозяйства «Тамерлан»  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Фермер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Сварщик 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отвественностью «Опытное хозяйство «Бирлик» 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Финансист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отвественностью «Бекен»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Акционерное общество «Народный сберегательный банк Казахстана»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 и аудит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отвественностью «Акжайык» 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      54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отвественностью «Ясли- сад «Гульжан»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обучение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обучение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Общественного обьединения «Союз водителей транспортных средств»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Машиностроитель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отвественностью «Ветеринарная служба Сарыагаш» 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Ветеринарный врач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Частный предприниматель «Сау бол» 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Оборудование и технология машин 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отвественностью «Лечебно-оздоровительный центр «Береке 7» 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Медсестра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отвественностью «Келестрансгаз» 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Сварщик 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Селский потребительский кооператив «Ауыл-су» 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Финансист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Финансист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Бухгалтер и аудит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Сварщик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отвественностью «Нур-Айс»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Юрист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Бухгалтер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11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</w:t>
            </w:r>
          </w:p>
        </w:tc>
        <w:tc>
          <w:tcPr>
            <w:tcW w:w="0" w:type="auto"/>
            <w:gridSpan w:val="2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отвественностью «АПН»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Землеустройтель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2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Кадастр 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Производственный кооператив «Кенес»  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Юрист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Товарищество с ограниченной отвественностью «Ясли- сад «Аружан»  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 обучение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26000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</w:tr>
      <w:tr>
        <w:trPr>
          <w:trHeight w:val="30" w:hRule="atLeast"/>
        </w:trPr>
        <w:tc>
          <w:tcPr>
            <w:tcW w:w="1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25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</w:t>
            </w:r>
          </w:p>
        </w:tc>
        <w:tc>
          <w:tcPr>
            <w:tcW w:w="20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