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7290" w14:textId="bfb7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2010 года № 43-290-IV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11 ноября 2011 года N 52-391-IV. Зарегистрировано Управлением юстиции Сарыагашского района Южно-Казахстанской области 15 ноября 2011 года N 14-11-175.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46/446-ІV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2059,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21 декабря 2010 года № 43-290-IV "О районном бюджете на 2011-2013 годы" (зарегистрировано в Реестре государственной регистрации нормативных правовых актов за № 14-11-163, опубликовано 7 января 2011 года в газете «Сарыагаш» № 1-4)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20 084 256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1 819 310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12 094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18 203 132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20 245 630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- 211 380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199 309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52-391-IV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08"/>
        <w:gridCol w:w="648"/>
        <w:gridCol w:w="8193"/>
        <w:gridCol w:w="1884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20084256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62671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18203132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18203132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18203132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51"/>
        <w:gridCol w:w="710"/>
        <w:gridCol w:w="7600"/>
        <w:gridCol w:w="19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20245630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370444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14551670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720508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8564428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5266734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982971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933802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644291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1968633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1637779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300454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496348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196031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159428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245586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69332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-211 380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52-391-IV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48"/>
        <w:gridCol w:w="668"/>
        <w:gridCol w:w="8114"/>
        <w:gridCol w:w="196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17112646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15209447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15209447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90"/>
        <w:gridCol w:w="651"/>
        <w:gridCol w:w="7543"/>
        <w:gridCol w:w="19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17112646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11251046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3294027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3152734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590904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252721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169269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52-391-IV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9"/>
        <w:gridCol w:w="728"/>
        <w:gridCol w:w="8110"/>
        <w:gridCol w:w="1945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90"/>
        <w:gridCol w:w="670"/>
        <w:gridCol w:w="7543"/>
        <w:gridCol w:w="19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11724922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2066417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52-391-IV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43-290-IV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акима района в городе, города районного значения, поселка, аула (села), аульного (сельского) округа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6"/>
        <w:gridCol w:w="670"/>
        <w:gridCol w:w="690"/>
        <w:gridCol w:w="7436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