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c847" w14:textId="d6fc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14 декабря 2011 года N 53-394-IV. Зарегистрировано Управлением юстиции Сарыагашского района Южно-Казахстанской области 28 декабря 2011 года N 14-11-179.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20 081 940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2 094 947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17 951 843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20 211 262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145 623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решения Сарыагашского районного маслихата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07.12.2012 </w:t>
      </w:r>
      <w:r>
        <w:rPr>
          <w:rFonts w:ascii="Times New Roman"/>
          <w:b w:val="false"/>
          <w:i w:val="false"/>
          <w:color w:val="000000"/>
          <w:sz w:val="28"/>
        </w:rPr>
        <w:t>№ 12-84-V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района в сумме 10 702 795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2012 год в сумме 40000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города, поселка, аульного (сельского) округа финансируемого из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Б.Каипов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Сарыагашского районного маслихата Южно-Казахстанской области от 07.12.2012 </w:t>
      </w:r>
      <w:r>
        <w:rPr>
          <w:rFonts w:ascii="Times New Roman"/>
          <w:b w:val="false"/>
          <w:i w:val="false"/>
          <w:color w:val="ff0000"/>
          <w:sz w:val="28"/>
        </w:rPr>
        <w:t>№ 12-84-V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09"/>
        <w:gridCol w:w="8196"/>
        <w:gridCol w:w="2277"/>
      </w:tblGrid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20081940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2094947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73"/>
        <w:gridCol w:w="733"/>
        <w:gridCol w:w="6994"/>
        <w:gridCol w:w="23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20211262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400251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368503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13109330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1588343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9677206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9316193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1843781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1185047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2956542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2384929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199460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198175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289508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90293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82101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Сарыагашского районного маслихата Южно-Казахстанской области от 07.11.2012 </w:t>
      </w:r>
      <w:r>
        <w:rPr>
          <w:rFonts w:ascii="Times New Roman"/>
          <w:b w:val="false"/>
          <w:i w:val="false"/>
          <w:color w:val="ff0000"/>
          <w:sz w:val="28"/>
        </w:rPr>
        <w:t>№ 11-79-V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 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16"/>
        <w:gridCol w:w="1861"/>
      </w:tblGrid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54"/>
        <w:gridCol w:w="775"/>
        <w:gridCol w:w="695"/>
        <w:gridCol w:w="7561"/>
        <w:gridCol w:w="188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12171541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2349670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3521022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3232296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3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Сарыагашского районного маслихата Южно-Казахстанской области от 07.11.2012 </w:t>
      </w:r>
      <w:r>
        <w:rPr>
          <w:rFonts w:ascii="Times New Roman"/>
          <w:b w:val="false"/>
          <w:i w:val="false"/>
          <w:color w:val="ff0000"/>
          <w:sz w:val="28"/>
        </w:rPr>
        <w:t>№ 11-79-V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36"/>
        <w:gridCol w:w="1841"/>
      </w:tblGrid>
      <w:tr>
        <w:trPr>
          <w:trHeight w:val="13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2194959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2"/>
        <w:gridCol w:w="812"/>
        <w:gridCol w:w="812"/>
        <w:gridCol w:w="7263"/>
        <w:gridCol w:w="18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454001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425889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11192725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9386981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9361771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1093239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1044813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794708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4274686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3963585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311101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455885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30272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65313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57556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Перечень бюджетных программ развития районного бюджета на 2012 год с разделением на бюджетные программы, направленные на реализацию бюджетных инвестиционных 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9"/>
        <w:gridCol w:w="747"/>
        <w:gridCol w:w="786"/>
        <w:gridCol w:w="9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местных бюджетных программ, не подлежащих секвестру в процессе исполнения местного бюджета 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48"/>
        <w:gridCol w:w="845"/>
        <w:gridCol w:w="748"/>
        <w:gridCol w:w="947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6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бюджетных программ каждого города, поселка, аульного (сельского) округа финансируемого из бюджета района 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Сарыагашского районного маслихата Южно-Казахстанской области от 07.12.2012 </w:t>
      </w:r>
      <w:r>
        <w:rPr>
          <w:rFonts w:ascii="Times New Roman"/>
          <w:b w:val="false"/>
          <w:i w:val="false"/>
          <w:color w:val="ff0000"/>
          <w:sz w:val="28"/>
        </w:rPr>
        <w:t>№ 12-84-V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51"/>
        <w:gridCol w:w="749"/>
        <w:gridCol w:w="7142"/>
        <w:gridCol w:w="22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40307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