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f98" w14:textId="3631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4 марта 2011 года № 260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22 декабря 2011 года N 983. Зарегистрировано Управлением юстиции Сарыагашского района Южно-Казахстанской области 6 января 2012 года N 14-11-180. Утратило силу постановлением акимата Сарыагашского района Туркестанской области от 30 апреля 2019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30.04.2019 № 178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Сарыагашского района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(зарегистрированное в Реестре государственной регистрации нормативных правовых актов за № 14-11-166, опубликованное 18 марта 2011 года в номере 36-39 газеты "Сарыағаш")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постановления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Алимбаева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Сарыагашской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________________Селтанов Сапарали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помещений предоставляемых на договорной основе для проведения встреч кандидатов с избирателями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626"/>
        <w:gridCol w:w="8147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села, поселка и сельских округов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"Школа-гимназия № 1 имени М.Ауезова" (улица Исмаилова,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5 имени С.Исмаилова" (улица Казбек би,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"Специализированная школа-интернат № 4 для одаренных детей" (улица Майлыкожа,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141" (улица Байтерек, без номера)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гуманитарно-агроэкономический колледж" (Театральная, без номера)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110" (микрорайон Курылыс)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28 имени Абылайхана" (село Акжар)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22 имени Елшибек батыра" (село Дербисек)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дом культуры "Жемисти" государственного коммунального казенного предприятия "Сарыагашский районный дом культуры" (село Жемисти, улица Толенди, без номера) 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18 имени Абая" (село Зортобе)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58 имени А.Маргулана" (село Жибек жолы)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17 имени Ы.Алтынсарина" (село Диханбаба)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24 имени Ж.Сулейменова" (село Жанакурылыс)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82 имени Ж.Жабаева" (село Кызылжар)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37 имени Б.Майлина" (село Жаскешу)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дом культуры "Дарбаза" государственного коммунального казенного предприятия "Сарыагашский районный дом культуры" (село Дарбаза)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42 имени А.Жангельдина" (село Таскудык)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36 имени К.Токмухамедова" (село Сиргели)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7 имени Толеби" (село Канагат)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"Алимтау" государственного коммунального казенного предприятия "Сарыагашский районный дом культуры" (село Алимтау) 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77 имени С.Сейфуллина" (село Жылга)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26 имени Т.Устемирова" (село Каракалпак)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57 имени С.Муканова" (село Шенгелди)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41 имени А.Асанова" (село Шымырбай)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27 имени Шакарима" (село Акниет)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21 имени Яссауи" (село Енкес)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"Тегисшил" государственного коммунального казенного предприятия "Сарыагашский районный дом культуры" (село Тегисшил)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30 имени С.Торайгырова" (село Таскескен)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№49 имени М.Жумабаева" (село Мадениет)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 тобе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9 имени Майлыкожа" (село Ынтымак)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35 имени Б.Гафурова" (село Бостандык)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Коктерек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санаторий Сарыагаш" (улица Абая, № 5) 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116 "Игилик" (село Игилик)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115 имени Колтоган" (село Амангелди)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"Малокомплектная общая средняя школа № 119 имени Р.Алибекулы" (село Енбекши)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107 имени Абая" (село Ошакты)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104 имени Ы.Алтынсарина" (село Саттаров)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86 имени Ш.Уалиханова" (село А.Сатбаев)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100 имени А.Жангельдина" (село Бирлик)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101 имени Т.Белгибаева" (село Жанатиршилик)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89 имени Л.Жолдасова" (село Кызыл аскер)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94 имени Ленина" (село Бозсу)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государственного коммунального казенного предприятия "Сарыагашский районный дом культуры" (село Жана даур)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23 имени Г.Муратбаева" (село Г.Муратбаев)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87 имени Жуантобе" (село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88 имени А.Байтурсынова" (село 28 гвардия)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77 имени С.Сейфуллина" (село Бескубыр)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80 имени Н.Тлендиева" (село Жанаконыс)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127 имени Т.Бердиярова" (село Ушкын)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Алпамыс батыр 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125 имени С.Кожанова" (село Акжол)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126 имени Б.Майлина" (село Кауыншы)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129 имени Б.Момышулы" (село Бозай)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"Общая средняя школа № 131 имени Абая" (село Бекбота)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