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c62f" w14:textId="91dc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22 декабря 2010 года № 223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9 марта 2011 года N 257. Зарегистрировано Управлением юстиции Созакского района Южно-Казахстанской области 16 марта 2011 года N 14-12-118. Утратило силу в связи с истечением срока применения - письмо Созакского районного маслихата Южно-Казахстанской области от 12 января 2012 года N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  письмо Созакского районного маслихата Южно-Казахстанской области от 12.01.2012 N 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109 Бюджетным кодексом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Законом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февраля 2011 года № 37/381-IV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2010 года № 35/349-IV «Об областном бюджете на 2011-2013 годы» зарегистрированного в Реестре государственной регистрации нормативных правовых актов за № 2043,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Созакского районного маслихата от 22 декабря 2010 года № 223 «О районном бюджете на 2011-2013 годы» (зарегистрировано в Реестре государственной регистрации нормативных правовых актов за № 14-12-115, опубликовано 1 января 2011 года в газете «Молшылык» № 01-02-03)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Созакского района на 2011-2013 годы согласно приложениям 1, 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5 174 509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2 919 383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2 250 809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5 177 125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9350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-11 966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11966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11 436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4, 5 к указанному решению изложить в новой редакции согласно приложениям 1, 2, 3, 4, 5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ХХХVI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Созакского районного маслихата:            М.Сапаров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 районного маслихата:  А.Аймурзаев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257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125"/>
        <w:gridCol w:w="2388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5174509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2919383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996758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996758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850707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1044765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982956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2250809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2250809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"/>
        <w:gridCol w:w="652"/>
        <w:gridCol w:w="791"/>
        <w:gridCol w:w="791"/>
        <w:gridCol w:w="6950"/>
        <w:gridCol w:w="236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5177125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279629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258472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27867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27317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62394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61794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168211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163246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20657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20397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3714477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267434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218040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218040</w:t>
            </w:r>
          </w:p>
        </w:tc>
      </w:tr>
      <w:tr>
        <w:trPr>
          <w:trHeight w:val="36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2838463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2838463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2788787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49676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608580</w:t>
            </w:r>
          </w:p>
        </w:tc>
      </w:tr>
      <w:tr>
        <w:trPr>
          <w:trHeight w:val="2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51628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12542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188956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19061</w:t>
            </w:r>
          </w:p>
        </w:tc>
      </w:tr>
      <w:tr>
        <w:trPr>
          <w:trHeight w:val="10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22281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10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29270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28919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322680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20345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126711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59301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67410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132584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67579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41514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2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54889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241520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114272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109272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50192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50172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010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</w:t>
            </w:r>
          </w:p>
        </w:tc>
      </w:tr>
      <w:tr>
        <w:trPr>
          <w:trHeight w:val="4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75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136489</w:t>
            </w:r>
          </w:p>
        </w:tc>
      </w:tr>
      <w:tr>
        <w:trPr>
          <w:trHeight w:val="2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42646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3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39946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7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86815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86815</w:t>
            </w:r>
          </w:p>
        </w:tc>
      </w:tr>
      <w:tr>
        <w:trPr>
          <w:trHeight w:val="34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86815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5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215123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48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</w:t>
            </w:r>
          </w:p>
        </w:tc>
      </w:tr>
      <w:tr>
        <w:trPr>
          <w:trHeight w:val="55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</w:t>
            </w:r>
          </w:p>
        </w:tc>
      </w:tr>
      <w:tr>
        <w:trPr>
          <w:trHeight w:val="31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1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25167</w:t>
            </w:r>
          </w:p>
        </w:tc>
      </w:tr>
      <w:tr>
        <w:trPr>
          <w:trHeight w:val="76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3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37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30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52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-11 966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240" w:hRule="atLeast"/>
        </w:trPr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257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262"/>
        <w:gridCol w:w="22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5771025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3160949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1087939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1087939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1118879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2605414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2605414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52"/>
        <w:gridCol w:w="670"/>
        <w:gridCol w:w="651"/>
        <w:gridCol w:w="7405"/>
        <w:gridCol w:w="227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77745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158655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21773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3442392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164424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2865767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2865767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2800751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358185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38185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218460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</w:p>
        </w:tc>
      </w:tr>
      <w:tr>
        <w:trPr>
          <w:trHeight w:val="10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17059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20962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21010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80596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728668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567352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532005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64431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53177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18855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010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5863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651795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45347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-2 556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257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452"/>
        <w:gridCol w:w="469"/>
        <w:gridCol w:w="8262"/>
        <w:gridCol w:w="2251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5093549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3379130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1162512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987728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1197367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1125605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</w:t>
            </w:r>
          </w:p>
        </w:tc>
      </w:tr>
      <w:tr>
        <w:trPr>
          <w:trHeight w:val="48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</w:t>
            </w:r>
          </w:p>
        </w:tc>
      </w:tr>
      <w:tr>
        <w:trPr>
          <w:trHeight w:val="25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2690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1709407</w:t>
            </w:r>
          </w:p>
        </w:tc>
      </w:tr>
      <w:tr>
        <w:trPr>
          <w:trHeight w:val="285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1709407</w:t>
            </w:r>
          </w:p>
        </w:tc>
      </w:tr>
      <w:tr>
        <w:trPr>
          <w:trHeight w:val="24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713"/>
        <w:gridCol w:w="653"/>
        <w:gridCol w:w="693"/>
        <w:gridCol w:w="7174"/>
        <w:gridCol w:w="23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5093549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303180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279557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168508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</w:t>
            </w:r>
          </w:p>
        </w:tc>
      </w:tr>
      <w:tr>
        <w:trPr>
          <w:trHeight w:val="10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3207003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222715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2909666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2909666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2842201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74622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40605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29244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34017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6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270813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35334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22587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86963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251277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47695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79896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38086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123686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93959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6255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82565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17173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140991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79940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60264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54162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4226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58545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38229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20316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7999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7674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80"/>
                <w:sz w:val="20"/>
              </w:rPr>
              <w:t>010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51444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37782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23579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4319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14778</w:t>
            </w:r>
          </w:p>
        </w:tc>
      </w:tr>
      <w:tr>
        <w:trPr>
          <w:trHeight w:val="5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639115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47416</w:t>
            </w:r>
          </w:p>
        </w:tc>
      </w:tr>
      <w:tr>
        <w:trPr>
          <w:trHeight w:val="5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20663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6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13395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12838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13358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6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финансовыми 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-2 777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4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257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2011 год с разделением на бюджетные программы, направленные на реализацию бюджетных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2"/>
        <w:gridCol w:w="772"/>
        <w:gridCol w:w="692"/>
        <w:gridCol w:w="96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9 марта 2011 года № 257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местных бюджетных программ, не подлежащих секвестру в процессе исполнения местных бюджетных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395"/>
        <w:gridCol w:w="697"/>
        <w:gridCol w:w="798"/>
        <w:gridCol w:w="95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27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