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578a" w14:textId="5e45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22 декабря 2010 года № 34/218-ІV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10 марта 2011 года N 35/241-IV. Зарегистрировано Управлением юстиции Толебийского района Южно-Казахстанской области 30 марта 2011 года N 14-13-88. Утратило силу в связи с истечением срока применения - письмо Толебийского районного маслихата Южно-Казахстанской области от 10 января 2012 года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Толебийского районного маслихата Южно-Казахстанской области от 10.01.2012 N 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 (зарегистрировано в Реестре государственной регистрации нормативных правовых актов за № 2043)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Толебийского районного маслихата от 22 декабря 2010 года № 34/218-IV «О районном бюджете на 2011-2013 годы» (зарегистрировано в Реестре государственной регистрации нормативных правовых актов за № 14-13-80, опубликовано 15 января 2011 года в районной газете «Толеби туы»)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2011-2013 годы согласно приложениям 1, 2,3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8 040 447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705 729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7 305 615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8 062 562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–31 843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28 862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7, 8 - к указанному решению изложить в новой редакции согласно приложениям 1, 2, 3, 4,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К.Жолымбек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А.Шынгысбаев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марта 2011 года № 35/241-IV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98"/>
        <w:gridCol w:w="859"/>
        <w:gridCol w:w="7493"/>
        <w:gridCol w:w="231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8040447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705729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265095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223524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223524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110412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53913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0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6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5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7305615</w:t>
            </w:r>
          </w:p>
        </w:tc>
      </w:tr>
      <w:tr>
        <w:trPr>
          <w:trHeight w:val="48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7305615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4570577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73"/>
        <w:gridCol w:w="653"/>
        <w:gridCol w:w="693"/>
        <w:gridCol w:w="6619"/>
        <w:gridCol w:w="233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Затраты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8062562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23053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170924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4373127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3578685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3563102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3465357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261426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235671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1235558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1073352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868856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1229912
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1229912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1228714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1228714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44319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в рамках программы «Дорожная карта бизнеса - 2020»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физическим лицам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-31843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марта 2011 года № 35/241-IV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78"/>
        <w:gridCol w:w="678"/>
        <w:gridCol w:w="7634"/>
        <w:gridCol w:w="229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7810846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781914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301987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247157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199373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118943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58249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6996881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6996881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6094447</w:t>
            </w:r>
          </w:p>
        </w:tc>
      </w:tr>
      <w:tr>
        <w:trPr>
          <w:trHeight w:val="2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495"/>
        <w:gridCol w:w="756"/>
        <w:gridCol w:w="656"/>
        <w:gridCol w:w="7151"/>
        <w:gridCol w:w="232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Затраты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7810846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280105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258751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167847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9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20264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4533128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229843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4069955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4058932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233330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108070</w:t>
            </w:r>
          </w:p>
        </w:tc>
      </w:tr>
      <w:tr>
        <w:trPr>
          <w:trHeight w:val="9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1720995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1657495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240328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75803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597706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2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марта 2011 года № 35/241-IV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50"/>
        <w:gridCol w:w="670"/>
        <w:gridCol w:w="7848"/>
        <w:gridCol w:w="222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7561746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813723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311619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62192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0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6713078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6713078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6299311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09"/>
        <w:gridCol w:w="791"/>
        <w:gridCol w:w="751"/>
        <w:gridCol w:w="6777"/>
        <w:gridCol w:w="222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Затраты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7561746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4421632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3897723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3886700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143749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133767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8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1938913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78601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1821708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1758208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Чистое бюджетное кредитование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 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марта 2011 года № 35/241-IV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бюджета сельских округов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69"/>
        <w:gridCol w:w="750"/>
        <w:gridCol w:w="829"/>
        <w:gridCol w:w="6888"/>
        <w:gridCol w:w="23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1 к приложению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424"/>
        <w:gridCol w:w="1363"/>
        <w:gridCol w:w="1656"/>
        <w:gridCol w:w="1521"/>
        <w:gridCol w:w="1600"/>
        <w:gridCol w:w="1698"/>
        <w:gridCol w:w="1816"/>
      </w:tblGrid>
      <w:tr>
        <w:trPr>
          <w:trHeight w:val="36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 Аксу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45099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2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42583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2 к приложению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1458"/>
        <w:gridCol w:w="1341"/>
        <w:gridCol w:w="1458"/>
        <w:gridCol w:w="1517"/>
        <w:gridCol w:w="1361"/>
        <w:gridCol w:w="1400"/>
        <w:gridCol w:w="1263"/>
        <w:gridCol w:w="1341"/>
      </w:tblGrid>
      <w:tr>
        <w:trPr>
          <w:trHeight w:val="360" w:hRule="atLeast"/>
        </w:trPr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5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марта 2011 года № 35/241-IV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34/218-ІV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 направленных на реализацию 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727"/>
        <w:gridCol w:w="744"/>
        <w:gridCol w:w="745"/>
        <w:gridCol w:w="6770"/>
        <w:gridCol w:w="22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 тенге
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2 621 529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486 153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486 153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56 601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23 601</w:t>
            </w:r>
          </w:p>
        </w:tc>
      </w:tr>
      <w:tr>
        <w:trPr>
          <w:trHeight w:val="49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850 061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850061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1 228 714 </w:t>
            </w:r>
          </w:p>
        </w:tc>
      </w:tr>
      <w:tr>
        <w:trPr>
          <w:trHeight w:val="24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