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30c6" w14:textId="d113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Толебийского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Толебийского района Южно-Казахстанской области от 30 сентября 2011 года N 40/278-IV. Зарегистрировано Управлением юстиции Толебийского района Южно-Казахстанской области 21 октября 2011 года N 14-13-93. Утратило силу в связи с истечением срока применения - письмо Толебийского районного маслихата Южно-Казахстанской области от 19 июня 2012 года N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в связи с истечением срока применения -  письмо Толебийского районного маслихата Южно-Казахстанской области от 19.06.2012 N 93.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по заявлению районного акима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Толебийского района в 2011 году подъемное пособие в сумме, равной семидесятикратному месячному расчетному показателю и социальную поддержку для приобретения жилья в сумме, не превышающей тысячи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через десять календарных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Ж.Опышев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А.Шынгысбаев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