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eafa" w14:textId="642e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декабря 2011 года № 44/294-IV. Зарегистрировано Управлением юстиции Толебийского района Южно-Казахстанской области 30 декабря 2011 года № 14-13-99.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2065,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Толебийского района на 2012-2014 годы согласно приложениям 1, 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10 301 477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9 232 803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10 343 232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Толебийского районного маслихата Южно-Казахстанской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11/56-V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из областного бюджета в бюджет района в сумме 4 570 846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2012 год в сумме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сельских аульных, поселковых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районного бюджета повышенные на двадцать пять процентов оклады, тарифные ставки гражданским служащим социального обеспечения, образования, культуры и спорта, работающим в сельской местности по сравнению со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Т.Амиралиев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А.Шынгысбаев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в редакции решения Толебийского районного маслихата Южно-Казахстанской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11/56-V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7683"/>
        <w:gridCol w:w="230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10301477</w:t>
            </w:r>
          </w:p>
        </w:tc>
      </w:tr>
      <w:tr>
        <w:trPr>
          <w:trHeight w:val="22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1010425</w:t>
            </w:r>
          </w:p>
        </w:tc>
      </w:tr>
      <w:tr>
        <w:trPr>
          <w:trHeight w:val="22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2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9232803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3"/>
        <w:gridCol w:w="672"/>
        <w:gridCol w:w="712"/>
        <w:gridCol w:w="7188"/>
        <w:gridCol w:w="23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10342032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5085871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321159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4234073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3850462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195484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324816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275889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98251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615637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1616917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101788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58453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Толебийского районного маслихата Южно-Казахстанской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11/56-V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7938"/>
        <w:gridCol w:w="232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829"/>
        <w:gridCol w:w="868"/>
        <w:gridCol w:w="6924"/>
        <w:gridCol w:w="233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3 в редакции решения Толебийского районного маслихата Южно-Казахстанской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11/56-V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75"/>
        <w:gridCol w:w="7912"/>
        <w:gridCol w:w="2359"/>
      </w:tblGrid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7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8"/>
        <w:gridCol w:w="848"/>
        <w:gridCol w:w="809"/>
        <w:gridCol w:w="6694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не подлежащих секвестру в процессе исполнения местных бюджетов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29"/>
        <w:gridCol w:w="691"/>
        <w:gridCol w:w="711"/>
        <w:gridCol w:w="942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2012 год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Толебийского районного маслихата Южно-Казахстанской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11/56-V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7"/>
        <w:gridCol w:w="749"/>
        <w:gridCol w:w="749"/>
        <w:gridCol w:w="6935"/>
        <w:gridCol w:w="24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438312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776302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Толебийского районного маслихата Южно-Казахстанской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11/56-V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764"/>
        <w:gridCol w:w="764"/>
        <w:gridCol w:w="6615"/>
        <w:gridCol w:w="23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3 557 088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325 230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325 230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511 575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339 263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1 524 812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1 524 812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1 195 471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