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88f6" w14:textId="cdf8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 декабря 2011 года N 709. Зарегистрировано Управлением юстиции Тюлькубасского района Южно-Казахстанской области 14 декабря 2011 года N 14-14-162. Утратило силу постановлением акимата Тюлькубасского района Туркестанской области от 3 мая 2019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Туркестанской области от 03.05.2019 № 188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согласно прилагаемому приложению к настоящему постановлению, места для размещения агитационных печатных материалов в поселках, сельских округах для всех кандидатов в Президенты, в депутаты Мажилиса Парламента Республики Казахстан и маслихатов (приложение).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поселков, сельских округов, оснастить места для размещения агитационных материалов в поселках, сельских округах для всех кандидатов в Президенты, в депутаты Мажилиса Парламента Республики Казахстан и маслихатов стендами, щитами, тумбами в необходимом количестве.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Тюлькубасского района от 3 марта 2011 года "Об определении мест размещения агитационных печатных материалов для кандидатов в Президенты Республики Казахстан" (зарегистрированный в реестре государственной регистрации нормативных правовых актов за № 14-14-146, официально опубликованный в районной общественно - политической газете "Шамшырак" 18 марта 2011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У.Маткеримова.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Тюлькубасской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 Н.Албаев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декабря 2011 года № 709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Президенты, в депутаты Мажилиса Парламента и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6"/>
        <w:gridCol w:w="7134"/>
      </w:tblGrid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Тюлькубас 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Б.Момышулы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Т.Рыскулова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П.Шевцова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начальной школы "Коктерек"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Ирсу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основной школы "Ирсу"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Кемербастау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здания аппарата акима Кемербастауского сельского округа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Кемербастау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дворца культуры Кемербастау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старого здания общей средней школы "Алгабас"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М.Жаримбетова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"Алгабас"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Майлыкент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дворе начальной школы "Майлыкент"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Кумисбастау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школы-гимназии имени Ш.Муртазы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Т.Рыскулова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школы гимназии имени М.Ломоносова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Т.Рыскулова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А.Пушкина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Т.Рыскулова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Куралай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Т.Рыскулова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школы лицея имени Абая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Бакыбек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начальной школы "Кезень"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Дауан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Дауан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дворца культуры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Коксагыз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З.Губайдуллина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Таусагыз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средней школы имени Титова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М.Шаханова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Машат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аппарата акима Машатского сельского округа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Машат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Мынбай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Келтемашат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Ш.Уалиханова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Кершетас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К.Жандарбекова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Жиынбай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Жиынбай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Даубаба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Сеславино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Макталы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Акбиик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Т. Иманбекова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дома культуры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Сарытур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основной школы имени М.Маметовой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Тастумсык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М.Лермонтова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Тастумсык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аппарата акима Тастумсыкского сельского округа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основной школы "Амангельды"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общей средней школы имени О.Кошевого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Жаскешу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С.Сейфуллина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"Турар"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Пистели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А.С.Макаренко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старым зданием аппарата акима поселка Састюбе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А.Оразбаевой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дворца культуры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И.Рыбалко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Шарафкент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общей средней школы имени Аль-Фараби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Урбулак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"Урбулак"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основной средней школы имени Толе би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Ы.Алтынсарина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А.Молдагуловой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Абайыл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начальной школы № 21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Азаттык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дворца культуры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Шукырбулак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Г. Муратбаева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общей средней школой "Жанаталап"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Тастыбулак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начальной школы "Кызыл Аскер"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Шакпак-Баба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Бреусова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Шакпак-Баба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аппарата акима Шакпакского сельского округа 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 114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начальной школы № 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