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01b0" w14:textId="f340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24 декабря 2010 года № 26/310-IV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8 июня 2011 года N 30/353-IV. Зарегистрировано Департаментом юстиции Восточно-Казахстанской области 14 июня 2011 года за N 2546. Прекращено действие по истечении срока, на который решение было принято (письмо аппарата Восточно-Казахстанского областного маслихата от 22 декабря 2011 года № 521/01-06)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аппарата Восточно-Казахстанского областного маслихата от 22.12.2011 № 521/01-06).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2011 года № 257 «Об утверждении распределения и Правил использования средств на реализацию межсекторального и межведомственного взаимодействия по вопросам охраны здоровья граждан на 2011 год»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№ 2541, опубликовано в газете «Дидар» от 8 января 2011 года № 2, 11 января 2011 года № 3, 13 января 2011 года № 4, «Рудный Алтай» от 10 января 2011 года № 2, 12 января 2011 года № 3, 14 января 2011 года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- 146334500,2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14073671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1419998,9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130840830,3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- 147140593,8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- 738840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- 738840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областном бюджете на 2011 год трансферты из областного бюджета бюджетам районов (городов областного значения) на социальную помощь отдельным категориям нуждающихся граждан в сумме 1146088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областном бюджете на 2011 год трансферты из областного бюджета бюджетам районов (городов областного значения) в сумме 4102357,4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тридцать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«8024 тысяч тенге – на реализацию социальных проектов по профилактике ВИЧ-инфекции среди лиц, находящихся и освободившихся из мест лишения свободы,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«Саламатты Қазақстан» на 2011-2015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мая 2011 года № 67 «О совершенствовании органов внешнего государственного финансового контроля в регионах» предусмотреть в областном бюджете средства на создание государственного учреждения «Ревизионная комиссия по Восточно-Казахстанской области».»;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«54267 тысяч тенге – бюджету Катон-Карагайского района на средний ремонт автодороги «Согорное-Печи-Белое 27-54 км».»;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Шмурыгин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В. Ахаев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2011 года № 30/353-IV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1023"/>
        <w:gridCol w:w="1527"/>
        <w:gridCol w:w="7375"/>
        <w:gridCol w:w="281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146334500,2</w:t>
            </w:r>
          </w:p>
        </w:tc>
      </w:tr>
      <w:tr>
        <w:trPr>
          <w:trHeight w:val="345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14073671,0</w:t>
            </w:r>
          </w:p>
        </w:tc>
      </w:tr>
      <w:tr>
        <w:trPr>
          <w:trHeight w:val="30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6447000,0</w:t>
            </w:r>
          </w:p>
        </w:tc>
      </w:tr>
      <w:tr>
        <w:trPr>
          <w:trHeight w:val="375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6447000,0</w:t>
            </w:r>
          </w:p>
        </w:tc>
      </w:tr>
      <w:tr>
        <w:trPr>
          <w:trHeight w:val="30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4900000,0</w:t>
            </w:r>
          </w:p>
        </w:tc>
      </w:tr>
      <w:tr>
        <w:trPr>
          <w:trHeight w:val="30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4900000,0</w:t>
            </w:r>
          </w:p>
        </w:tc>
      </w:tr>
      <w:tr>
        <w:trPr>
          <w:trHeight w:val="585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2726671,0</w:t>
            </w:r>
          </w:p>
        </w:tc>
      </w:tr>
      <w:tr>
        <w:trPr>
          <w:trHeight w:val="60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2726671,0</w:t>
            </w:r>
          </w:p>
        </w:tc>
      </w:tr>
      <w:tr>
        <w:trPr>
          <w:trHeight w:val="30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1419998,9</w:t>
            </w:r>
          </w:p>
        </w:tc>
      </w:tr>
      <w:tr>
        <w:trPr>
          <w:trHeight w:val="3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148100,0</w:t>
            </w:r>
          </w:p>
        </w:tc>
      </w:tr>
      <w:tr>
        <w:trPr>
          <w:trHeight w:val="645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</w:p>
        </w:tc>
      </w:tr>
      <w:tr>
        <w:trPr>
          <w:trHeight w:val="615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92002,0</w:t>
            </w:r>
          </w:p>
        </w:tc>
      </w:tr>
      <w:tr>
        <w:trPr>
          <w:trHeight w:val="66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43870,0</w:t>
            </w:r>
          </w:p>
        </w:tc>
      </w:tr>
      <w:tr>
        <w:trPr>
          <w:trHeight w:val="114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0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07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1245978,9</w:t>
            </w:r>
          </w:p>
        </w:tc>
      </w:tr>
      <w:tr>
        <w:trPr>
          <w:trHeight w:val="2085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1245978,9</w:t>
            </w:r>
          </w:p>
        </w:tc>
      </w:tr>
      <w:tr>
        <w:trPr>
          <w:trHeight w:val="30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20920,0</w:t>
            </w:r>
          </w:p>
        </w:tc>
      </w:tr>
      <w:tr>
        <w:trPr>
          <w:trHeight w:val="30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20920,0</w:t>
            </w:r>
          </w:p>
        </w:tc>
      </w:tr>
      <w:tr>
        <w:trPr>
          <w:trHeight w:val="30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130 840 830,3</w:t>
            </w:r>
          </w:p>
        </w:tc>
      </w:tr>
      <w:tr>
        <w:trPr>
          <w:trHeight w:val="645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319 773,3</w:t>
            </w:r>
          </w:p>
        </w:tc>
      </w:tr>
      <w:tr>
        <w:trPr>
          <w:trHeight w:val="30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319773,3</w:t>
            </w:r>
          </w:p>
        </w:tc>
      </w:tr>
      <w:tr>
        <w:trPr>
          <w:trHeight w:val="57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130521057,0</w:t>
            </w:r>
          </w:p>
        </w:tc>
      </w:tr>
      <w:tr>
        <w:trPr>
          <w:trHeight w:val="30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130521057,0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6"/>
        <w:gridCol w:w="1034"/>
        <w:gridCol w:w="843"/>
        <w:gridCol w:w="7162"/>
        <w:gridCol w:w="288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147140593,8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1684498,4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1445809,9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78723,3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76 528,3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1367086,6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950 902,6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12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167 048,0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169 136,0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111459,0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111459,0</w:t>
            </w:r>
          </w:p>
        </w:tc>
      </w:tr>
      <w:tr>
        <w:trPr>
          <w:trHeight w:val="9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97 694,0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127229,5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127229,5</w:t>
            </w:r>
          </w:p>
        </w:tc>
      </w:tr>
      <w:tr>
        <w:trPr>
          <w:trHeight w:val="15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106 970,9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20 258,6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384377,4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69408,0</w:t>
            </w:r>
          </w:p>
        </w:tc>
      </w:tr>
      <w:tr>
        <w:trPr>
          <w:trHeight w:val="12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69408,0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32 614,0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36 794,0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314969,4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314969,4</w:t>
            </w:r>
          </w:p>
        </w:tc>
      </w:tr>
      <w:tr>
        <w:trPr>
          <w:trHeight w:val="15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40 609,0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84 755,4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17 014,0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129 154,0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8083086,7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7658086,7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7396903,7</w:t>
            </w:r>
          </w:p>
        </w:tc>
      </w:tr>
      <w:tr>
        <w:trPr>
          <w:trHeight w:val="9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6 500 540,0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753 131,0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49 192,0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54 310,0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15 943,0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2 734,0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12 936,7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261183,0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261 183,0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425 000,0</w:t>
            </w:r>
          </w:p>
        </w:tc>
      </w:tr>
      <w:tr>
        <w:trPr>
          <w:trHeight w:val="15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24016616,0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1205666,0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1205666,0</w:t>
            </w:r>
          </w:p>
        </w:tc>
      </w:tr>
      <w:tr>
        <w:trPr>
          <w:trHeight w:val="12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866 322,0</w:t>
            </w:r>
          </w:p>
        </w:tc>
      </w:tr>
      <w:tr>
        <w:trPr>
          <w:trHeight w:val="18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339 344,0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4947869,3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1963972,0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1 899 974,0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63 998,0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2983897,3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1 323 772,3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1 266 881,0</w:t>
            </w:r>
          </w:p>
        </w:tc>
      </w:tr>
      <w:tr>
        <w:trPr>
          <w:trHeight w:val="18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204 850,0</w:t>
            </w:r>
          </w:p>
        </w:tc>
      </w:tr>
      <w:tr>
        <w:trPr>
          <w:trHeight w:val="18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188 394,0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4626735,2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271712,0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271 712,0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4355023,2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4 248 239,2</w:t>
            </w:r>
          </w:p>
        </w:tc>
      </w:tr>
      <w:tr>
        <w:trPr>
          <w:trHeight w:val="12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2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31 784,0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1924115,0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123822,0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123 822,0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1795209,0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113 763,0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1 653 446,0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11312230,5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1985604,4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74 397,0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143 303,0</w:t>
            </w:r>
          </w:p>
        </w:tc>
      </w:tr>
      <w:tr>
        <w:trPr>
          <w:trHeight w:val="10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32 579,0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96 678,0</w:t>
            </w:r>
          </w:p>
        </w:tc>
      </w:tr>
      <w:tr>
        <w:trPr>
          <w:trHeight w:val="20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350 784,0</w:t>
            </w:r>
          </w:p>
        </w:tc>
      </w:tr>
      <w:tr>
        <w:trPr>
          <w:trHeight w:val="15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247 313,0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77 665,0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78 929,0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878 331,4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9326626,1</w:t>
            </w:r>
          </w:p>
        </w:tc>
      </w:tr>
      <w:tr>
        <w:trPr>
          <w:trHeight w:val="12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521 389,0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8805237,1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31079017,4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268290,0</w:t>
            </w:r>
          </w:p>
        </w:tc>
      </w:tr>
      <w:tr>
        <w:trPr>
          <w:trHeight w:val="21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закупаемым центральным уполномоченным органом в области здравоохранения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268290,0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1189688,0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1189688,0</w:t>
            </w:r>
          </w:p>
        </w:tc>
      </w:tr>
      <w:tr>
        <w:trPr>
          <w:trHeight w:val="9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674184,0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341 048,0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165402,0</w:t>
            </w:r>
          </w:p>
        </w:tc>
      </w:tr>
      <w:tr>
        <w:trPr>
          <w:trHeight w:val="18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лиц, находящихся и освободившихся из мест лишения свободы, в рамках Государственной программы развития здравоохранения Республики Казахстан «Саламатты Қазақстан» на 2011-2015 годы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7530594,0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7530594,0</w:t>
            </w:r>
          </w:p>
        </w:tc>
      </w:tr>
      <w:tr>
        <w:trPr>
          <w:trHeight w:val="18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5031446,0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105924,0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798128,0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100204,0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175069,0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294850,0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1024973,0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12957783,0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12957783,0</w:t>
            </w:r>
          </w:p>
        </w:tc>
      </w:tr>
      <w:tr>
        <w:trPr>
          <w:trHeight w:val="11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11274616,0</w:t>
            </w:r>
          </w:p>
        </w:tc>
      </w:tr>
      <w:tr>
        <w:trPr>
          <w:trHeight w:val="12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1683167,0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2147700,0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2147700,0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2106159,0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41 541,0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6984962,4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4468405,0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98 058,0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251844,0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119 472,0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27 360,0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64 351,0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7 285,0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3900035,0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2516557,4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2516557,4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6458981,1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4295728,6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2580820,5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1169465,2</w:t>
            </w:r>
          </w:p>
        </w:tc>
      </w:tr>
      <w:tr>
        <w:trPr>
          <w:trHeight w:val="15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194545,7</w:t>
            </w:r>
          </w:p>
        </w:tc>
      </w:tr>
      <w:tr>
        <w:trPr>
          <w:trHeight w:val="12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949312,6</w:t>
            </w:r>
          </w:p>
        </w:tc>
      </w:tr>
      <w:tr>
        <w:trPr>
          <w:trHeight w:val="9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90471,0</w:t>
            </w:r>
          </w:p>
        </w:tc>
      </w:tr>
      <w:tr>
        <w:trPr>
          <w:trHeight w:val="12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177026,0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1115198,0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1043211,0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71987,0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599710,1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599710,1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169546,0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169546,0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169546,0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1993706,5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1 917 405,5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68 031,6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13 709,9</w:t>
            </w:r>
          </w:p>
        </w:tc>
      </w:tr>
      <w:tr>
        <w:trPr>
          <w:trHeight w:val="12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132 778,0</w:t>
            </w:r>
          </w:p>
        </w:tc>
      </w:tr>
      <w:tr>
        <w:trPr>
          <w:trHeight w:val="12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65 811,0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42 380,0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448 607,0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1 146 088,0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76 301,0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76 301,0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13206217,1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5551486,0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5551486,0</w:t>
            </w:r>
          </w:p>
        </w:tc>
      </w:tr>
      <w:tr>
        <w:trPr>
          <w:trHeight w:val="15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15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373 100,0</w:t>
            </w:r>
          </w:p>
        </w:tc>
      </w:tr>
      <w:tr>
        <w:trPr>
          <w:trHeight w:val="15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2 326 309,0</w:t>
            </w:r>
          </w:p>
        </w:tc>
      </w:tr>
      <w:tr>
        <w:trPr>
          <w:trHeight w:val="15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622 377,0</w:t>
            </w:r>
          </w:p>
        </w:tc>
      </w:tr>
      <w:tr>
        <w:trPr>
          <w:trHeight w:val="15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1 643 700,0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7654731,1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7649731,1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59 509,4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3 220,0</w:t>
            </w:r>
          </w:p>
        </w:tc>
      </w:tr>
      <w:tr>
        <w:trPr>
          <w:trHeight w:val="12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4 849 975,0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701 350,0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356 997,0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1 197 162,7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481 517,0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4324343,3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2069290,0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1818090,0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36 177,0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292 460,0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719 280,0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572 176,0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192 635,0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251200,0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977824,3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452320,0</w:t>
            </w:r>
          </w:p>
        </w:tc>
      </w:tr>
      <w:tr>
        <w:trPr>
          <w:trHeight w:val="9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32 200,0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50 788,0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276 629,0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3 395,0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525504,3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448 498,3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1019061,0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355588,0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27 275,0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325 921,0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259050,0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259 050,0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334405,0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334 405,0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70018,0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32788,0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32788,0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32 788,0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225380,0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225380,0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138 220,0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37 908,0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43 610,0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7361239,6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7361239,6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7361239,6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197239,6</w:t>
            </w:r>
          </w:p>
        </w:tc>
      </w:tr>
      <w:tr>
        <w:trPr>
          <w:trHeight w:val="9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7 164 000,0</w:t>
            </w:r>
          </w:p>
        </w:tc>
      </w:tr>
      <w:tr>
        <w:trPr>
          <w:trHeight w:val="11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10 115 591,0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3686886,0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3633814,0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84 872,0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242055,0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11 346,0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1031548,0</w:t>
            </w:r>
          </w:p>
        </w:tc>
      </w:tr>
      <w:tr>
        <w:trPr>
          <w:trHeight w:val="9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191781,0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36978,0</w:t>
            </w:r>
          </w:p>
        </w:tc>
      </w:tr>
      <w:tr>
        <w:trPr>
          <w:trHeight w:val="12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1581069,0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44 554,0</w:t>
            </w:r>
          </w:p>
        </w:tc>
      </w:tr>
      <w:tr>
        <w:trPr>
          <w:trHeight w:val="21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409 611,0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53072,0</w:t>
            </w:r>
          </w:p>
        </w:tc>
      </w:tr>
      <w:tr>
        <w:trPr>
          <w:trHeight w:val="12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53 072,0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149017,0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100272,0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48745,0</w:t>
            </w:r>
          </w:p>
        </w:tc>
      </w:tr>
      <w:tr>
        <w:trPr>
          <w:trHeight w:val="15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894399,0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894399,0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882 965,0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1565403,0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192125,0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75 280,0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111 982,0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1373278,0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1373278,0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26 446,0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</w:p>
        </w:tc>
      </w:tr>
      <w:tr>
        <w:trPr>
          <w:trHeight w:val="9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3788967,0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3 788 967,0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3061566,0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54 082,0</w:t>
            </w:r>
          </w:p>
        </w:tc>
      </w:tr>
      <w:tr>
        <w:trPr>
          <w:trHeight w:val="9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665 255,0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8 064,0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387229,4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387229,4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40776,0</w:t>
            </w:r>
          </w:p>
        </w:tc>
      </w:tr>
      <w:tr>
        <w:trPr>
          <w:trHeight w:val="9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39 076,0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312435,4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51 031,0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9 985,0</w:t>
            </w:r>
          </w:p>
        </w:tc>
      </w:tr>
      <w:tr>
        <w:trPr>
          <w:trHeight w:val="12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граждан, пострадавших в результате чрезвычайных ситуаций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43 439,1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207 980,3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34018,0</w:t>
            </w:r>
          </w:p>
        </w:tc>
      </w:tr>
      <w:tr>
        <w:trPr>
          <w:trHeight w:val="10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5457586,2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3059221,0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3059221,0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3004954,0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54 267,0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</w:p>
        </w:tc>
      </w:tr>
      <w:tr>
        <w:trPr>
          <w:trHeight w:val="9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129 428,0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2268937,2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2268937,2</w:t>
            </w:r>
          </w:p>
        </w:tc>
      </w:tr>
      <w:tr>
        <w:trPr>
          <w:trHeight w:val="9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1407280,2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200 434,0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16 044,0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604 759,0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4 670 107,2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72 067,0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72067,0</w:t>
            </w:r>
          </w:p>
        </w:tc>
      </w:tr>
      <w:tr>
        <w:trPr>
          <w:trHeight w:val="9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66 504,0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4 598 040,2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130 260,0</w:t>
            </w:r>
          </w:p>
        </w:tc>
      </w:tr>
      <w:tr>
        <w:trPr>
          <w:trHeight w:val="16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130 260,0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271470,0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271470,0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8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2615083,0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2244486,0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285429,0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67818,0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1481227,2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1481227,2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7 194,0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29904509,0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29904509,0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29904509,0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28 973 215,0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221 758,6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323,4</w:t>
            </w:r>
          </w:p>
        </w:tc>
      </w:tr>
      <w:tr>
        <w:trPr>
          <w:trHeight w:val="15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609 212,0</w:t>
            </w:r>
          </w:p>
        </w:tc>
      </w:tr>
      <w:tr>
        <w:trPr>
          <w:trHeight w:val="3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2719746,0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4095215,0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3 106 260,0</w:t>
            </w:r>
          </w:p>
        </w:tc>
      </w:tr>
      <w:tr>
        <w:trPr>
          <w:trHeight w:val="11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12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348 955,0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1375469,0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1375469,0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1 375 469,0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-4264679,6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4264679,6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4095215,0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4095215,0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4095215,0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1139040,0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1139040,0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1139040,0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1 139 040,0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1 308 504,6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1 308 504,6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1 308 504,6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2011 года № 30/353-IV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социальную помощь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902"/>
        <w:gridCol w:w="1760"/>
        <w:gridCol w:w="2600"/>
        <w:gridCol w:w="1997"/>
        <w:gridCol w:w="1998"/>
        <w:gridCol w:w="2149"/>
      </w:tblGrid>
      <w:tr>
        <w:trPr>
          <w:trHeight w:val="25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1146 088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511 033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30639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140 130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3444"/>
        <w:gridCol w:w="1974"/>
        <w:gridCol w:w="2719"/>
        <w:gridCol w:w="2790"/>
        <w:gridCol w:w="2486"/>
      </w:tblGrid>
      <w:tr>
        <w:trPr>
          <w:trHeight w:val="255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алқа","Күміс алқа"или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1 146 088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370 869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172 310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37 266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31 338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15 256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30 817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22 420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52 096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29 116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55 307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23 428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34 041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48 071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31 518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47 107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4 068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214 133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36 520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27 863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23 526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188 687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18 539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2011 года № 30/353-IV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2708"/>
        <w:gridCol w:w="2004"/>
        <w:gridCol w:w="1833"/>
        <w:gridCol w:w="2197"/>
        <w:gridCol w:w="2090"/>
        <w:gridCol w:w="2412"/>
      </w:tblGrid>
      <w:tr>
        <w:trPr>
          <w:trHeight w:val="3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расходов  (тысяч тенге)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4102357,4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371376,4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1280463,3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1832956,7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129154,0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43 959,0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Саржал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детского сада в с. Караул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31663,0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здания мини центра ГУ «Многопрофильная казахская школа-гимназия в г. Аягоз»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историко-культурного и литературно-мемориального музея имени Арипа Танирбергенова в г. Аягоз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водопроводных сооружений и водопроводных сетей в г. Аягоз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водопровода в с. Бескарагай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148 817,0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Бородулиха (2-я очередь)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стадиона в с. Бородулиха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227 235,7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153 778,7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69 434,0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пос. Глубокое (микрорайон "Абай")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Быструха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Веселовка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отдельным категориям граждан (аварийный дом, 35 квартир) п. Белоусовка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67 584,0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первоочередных работ для обеспечения бесперебойного теплоснабжения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58 526,7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58 526,7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160 677,0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143 051,0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сетей электроснабжения к площадке водозаборных сооружений и водопроводной сети правобережной части с. Биржан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</w:tr>
      <w:tr>
        <w:trPr>
          <w:trHeight w:val="9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г. Зайсан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123 552,0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44 489,0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реконструкцию водопроводных сетей в г. Зыряновск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</w:tr>
      <w:tr>
        <w:trPr>
          <w:trHeight w:val="15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бывшего ДК "Горняк" под историко-культурный центр в г. Зыряновск Зыряновского района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первоочередных работ для обеспечения бесперебойного теплоснабжения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37 811,0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дорог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30 463,0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сооружении в с. Новоберезовка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сооружении в с. Малонарымка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специализированного автотранспорта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берегоукрепительные работы реки Коктерек  в с. Чингистай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моста через реку Коктерек в селе Чингистай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сш. им. Болганбаева в с. Самарское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работ по капитальному ремонту Дома Культуры в с. Кокпекты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41 199,0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кровли здания школы  «№ 1 Самар орта мектебі» ММ по ул. Мира, 14 в с. Самарское»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13 358,0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13 358,0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Дома культуры с. Самарское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556 313,0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275 831,0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72-квартирного жилого дома пос. Энергетик позиция 1 г. Семей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головного водозабора пос. Шульбинск г. Семей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108 464,0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108 464,0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ТОО "Спорткомплекс «Ертіс»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«МЭН» от ЦТП-352 квартал (1 очередь строительства) в г. Семей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тепловые сети ЦТП «Агрохимлаборатория» (2 очередь строительства) г. Семей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тепловые сети ЦТП «342 квартал» (2 очередь строительства) г. Семей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тепловые сети ЦТП «343 квартал» (2 очередь строительства) г. Семей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выкуп здания химводоочистки и дымовой трубы, расположенных на территории ТЭЦ-1 г. Семей, для осуществления проекта "Модернизация существующих мощностей котельных и ТЭЦ, сохранившихся в схеме центрального теплоснабжения, реконструкция тепловых сетей в городе Семей. Расширение и реконструкция ТЭЦ-1 (1 очередь)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коммунального государственного казенного предприятия «Семей»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 Семей. Электроснабжение домов поселка Энергетиков, ул. Орманды, ул. Шалкар, ул. Крайней, пер. Каржаубайулы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 Семей. Электроснабжение домов поселка Восточный, ул. Ак-Жол 2, ул. Ак-Жол 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16 919,0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16 919,0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первоочередных работ для обеспечения бесперебойного теплоснабжения города Семей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80 891,0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302 024,3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полигона ТБО в г. Курчатов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дорог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очистку территории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173 711,0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171 489,0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освещения в с. Лесхоз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освещения в с. Бутаково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электроосвещения города Риддер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16 961,0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из подземного источника г. Риддера (пересчет)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97 706,0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водопроводных сетей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93 321,4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25 438,0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Киндикты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с. Аксуат Тарбагатайского района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  дорог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1 739 377,0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243 000,0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809 077,0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684 163,0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  95-квартирного 6-этажного жилого дома по ул. Утепова г. Усть-Каменогорск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инженерно-коммуникационных сетей I квартала 19 жилого района г. Усть-Каменогорск (к строящемуся областному центру крови)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622 377,0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622 377,0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 Согра г. Усть-Каменогорска 2-очередь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 Левый берег г. Усть-Каменогорска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23 жилого района г. Усть-Каменогорска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жилого района п. Ульбинский г. Усть-Каменогорска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водоснабжения п. Бабкина-Мельница г. Усть-Каменогорска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 Согра г. Усть-Каменогорска 1-очередь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водозабора Элеваторный в г. Усть-Каменогорск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59 286,0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с. Ахмирово г. Усть-Каменогорска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64 855,0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 в две нитки КШТ-Ахмирово г. Усть-Каменогорска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с. Самсоновка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п. Меновное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Новоявленка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канализационных коллекторов г. Усть-Каменогорска. Напорный канализационный коллектор от КНС-14 до КНС-17 (2 нитки). Самотечный коллектор от Бульвара Гагарина до КНС-17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территории левобережной рекреационной зоны города Усть-Каменогорска в районе "Голубых озер" с размещением малых архитектурных форм и экспозиционных площадок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54 155,0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выкуп двух зданий в целях реализации Программы «Балапан»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очистку территории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34 798,0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Ново-Азовое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Уланское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123 587,0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45 229,0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здания детского сада в селе Урджар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Таскескен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25 219,0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25 219,0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Карабулак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дома отдыха на берегу озера Алаколь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насосной станции и резервуаров чистой воды к проекту «Корректировка проекта реконструкция комплекса водозаборных сооружений в п. Первомайский Шемонаихинского района»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837"/>
        <w:gridCol w:w="2373"/>
        <w:gridCol w:w="1815"/>
        <w:gridCol w:w="1816"/>
        <w:gridCol w:w="2352"/>
        <w:gridCol w:w="2010"/>
      </w:tblGrid>
      <w:tr>
        <w:trPr>
          <w:trHeight w:val="21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4102 357,4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89308,0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69199,0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43 959,0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Саржал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детского сада в с. Караул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150 772,0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здания мини центра ГУ «Многопрофильная казахская школа-гимназия в г. Аягоз»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историко-культурного и литературно-мемориального музея имени Арипа Танирбергенова в г. Аягоз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водопроводных сооружений и водопроводных  сетей в г. Аягоз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33 722,0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водопровода в с. Бескарагай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148 817,0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Бородулиха (2-я очередь)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стадиона в с. Бородулиха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227 235,7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пос. Глубокое (микрорайон "Абай")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Быструха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Веселовка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отдельным категориям граждан (аварийный дом, 35 квартир) п. Белоусовка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67 584,0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первоочередных работ для обеспечения бесперебойного теплоснабжения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58 526,7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160 677,0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сетей электроснабжения к площадке водозаборных сооружений и водопроводной сети правобережной части с. Биржан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г. Зайсан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123 552,0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реконструкцию водопроводных сетей в г. Зыряновск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бывшего ДК "Горняк" под историко-культурный центр в г. Зыряновск Зыряновского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первоочередных работ для обеспечения бесперебойного теплоснабжения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37 811,0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60 591,0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сооружении в с. Новоберезовка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сооружении в с. Малонарымка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специализированного автотранспорта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берегоукрепительные работы реки Коктерек  в с. Чингистай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моста через реку Коктерек в селе Чингистай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94 962,0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69 199,0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сш. им. Болганбаева в с. Самарское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работ по капитальному ремонту Дома Культуры в с. Кокпекты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41 199,0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41 199,0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кровли здания школы «№ 1 Самар орта мектебі» ММ по ул. Мира, 14 в с. Самарское»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13 358,0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Дома культуры с. Самарское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556 313,0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89 308,0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72-квартирного жилого дома пос. Энергетик позиция 1 г. Семей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головного водозабора пос. Шульбинск г. Семей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108 464,0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ТОО "Спорткомплекс «Ертіс»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«МЭН» от ЦТП-352 квартал (1 очередь строительства) в г. Семей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тепловые сети ЦТП «Агрохимлаборатория» (2 очередь строительства) г. Семей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тепловые сети ЦТП «342 квартал» (2 очередь строительства) г. Семей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тепловые сети ЦТП «343 квартал» (2 очередь строительства) г. Семей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выкуп здания химводоочистки и дымовой трубы, расположенных на территории ТЭЦ-1 г. Семей, для осуществления проекта "Модернизация существующих мощностей котельных и ТЭЦ, сохранившихся в схеме центрального теплоснабжения, реконструкция тепловых сетей в городе Семей. Расширение и реконструкция ТЭЦ-1 (1 очередь)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коммунального государственного казенного предприятия «Семей»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 Семей. Электроснабжение домов поселка Энергетиков, ул. Орманды, ул. Шалкар, ул. Крайней, пер. Каржаубайулы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 Семей. Электроснабжение домов поселка Восточный, ул. Ак-Жол 2, ул. Ак-Жол 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16 919,0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первоочередных работ для обеспечения бесперебойного теплоснабжения города Семей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80 891,0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302 024,3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полигона ТБО в г. Курчатов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 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очистку территории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173 711,0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освещения в с. Лесхоз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освещения в с. Бутаково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электроосвещения города Риддер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16 961,0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из подземного источника г. Риддера (пересчет)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97 706,0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водопроводных сетей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93 321,4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Киндикты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с. Аксуат Тарбагатайского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 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1 739 377,0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  95-квартирного 6-этажного жилого дома по ул. Утепова г. Усть-Каменогорск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инженерно-коммуникационных сетей I квартала 19 жилого района г. Усть-Каменогорск (к строящемуся областному центру крови)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622 377,0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 Согра г. Усть-Каменогорска 2-очередь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 Левый берег г. Усть-Каменогорска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23 жилого района г. Усть-Каменогорска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водоснабжение  жилого района п. Ульбинский г. Усть-Каменогорска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водоснабжения п. Бабкина-Мельница г. Усть-Каменогорска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 Согра г. Усть-Каменогорска 1-очередь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водозабора Элеваторный в г. Усть-Каменогорск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59 286,0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с. Ахмирово г. Усть-Каменогорска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64 855,0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 в две нитки КШТ-Ахмирово г. Усть-Каменогорска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с. Самсоновка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п. Меновное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Новоявленка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канализационных коллекторов г. Усть-Каменогорска. Напорный канализационный коллектор от КНС-14 до КНС-17 (2 нитки). Самотечный коллектор от Бульвара Гагарина до КНС-17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территории левобережной рекреационной зоны города Усть-Каменогорска в районе "Голубых озер" с размещением малых архитектурных форм и экспозиционных площадок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54 155,0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выкуп двух зданий в целях реализации Программы «Балапан»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очистку территории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Ново-Азовое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Уланское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123 587,0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здания детского сада в селе Урджар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Таскескен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25 219,0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Карабулак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дома отдыха на берегу озера Алаколь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14 762,0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насосной станции и резервуаров чистой воды к проекту «Корректировка проекта реконструкция комплекса водозаборных сооружений в п. Первомайский Шемонаихинского района»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2011 года № 30/353-IV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реализацию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образовательного заказа в дошкольных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233"/>
        <w:gridCol w:w="3273"/>
      </w:tblGrid>
      <w:tr>
        <w:trPr>
          <w:trHeight w:val="6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866 322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31 926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130 877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243 201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19 406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111 987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28 191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2011 года № 30/353-IV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кредиты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8493"/>
        <w:gridCol w:w="3313"/>
      </w:tblGrid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348 955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