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dbf8" w14:textId="e40d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государственного учреждения "Маркакольский государственный природный заповедник" на территории Курчумского района
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июня 2011 года N 114. Зарегистрировано Департаментом юстиции Восточно-Казахстанской области 21 июня 2011 года за N 2548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рассмотрев представленные проекты, в целях обеспечения особой охраны и защиты государственного учреждения «Маркакольский государственный природный заповедник» от неблагоприятного внешнего воздействия,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охранную зону государственного учреждения «Маркакольский государственный природный заповедник» (далее - Заповедник) на территории Курчумского района Восточно-Казахстанской области шириной не менее 2 километров, без изъятия у землепользователей и собственников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и границы охранной зоны Заповедника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режим и порядок природопользования на территории охранной зоны Заповедника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                      А. Калмыков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июня 2011 года № 114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границы охранной зоны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«Маркакольский государственный природный заповедник»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площадь охранной зоны - 61437,5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землях Курчумского района охранная зона расположена вдоль границы государственного учреждения «Маркакольский государственный природный заповедник» сплошной полосой, шириной не менее 2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охранную зону входят земли, принадлежащие государственному учреждению «Маркакольское государственное учреждение лесного хозяйства» - 33930,0 гектар, крестьянским хозяйствам - 11194,5 гектар и земли запаса - 16313,0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                      А. Калмыков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