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1562" w14:textId="ae01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2010 года № 26/310-IV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27 декабря 2011 года N 35/411-IV. Зарегистрировано Департаментом юстиции Восточно-Казахстанской области 27 декабря 2011 года за N 2564. Прекращено действие по истечении срока, на который решение было принято (письмо аппарата Восточно-Казахстанского областного маслихата от 04 января 2012 года № 06/01-06)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(письмо аппарата Восточно-Казахстанского областного маслихата от 04.01.2012 № 06/01-06).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2011 года № 1608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2011-2013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2011-2013 годы» от 24 декабря 2010 года № 26/310-IV (зарегистрировано в Реестре государственной регистрации нормативных правовых актов за № 2541, опубликовано в газете «Дидар» от 8 января 2011 года № 2, 11 января 2011 года № 3, 13 января 2011 года № 4, «Рудный Алтай» от 10 января 2011 года № 2, 12 января 2011 года № 3, 14 января 2011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«1. Утвердить областной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148671927,5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14470893,0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1322921,1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132878113,4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149477716,1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2414112,3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4664218,0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2250105,7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738840,0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738840,0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-3958740,9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3958740,9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«1801364 тысяч тенге – на развитие системы водоснабжения;»;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«4817542 тысяч тенге – на развитие системы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35/411-IV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132878113,4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894"/>
        <w:gridCol w:w="894"/>
        <w:gridCol w:w="6385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149477716,1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«Саламатты Қазақстан»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6372269,1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Семей Восточно-Казахстанской области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5771572,4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-3958740,9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35/411-IV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 областного значения) на развитие системы водоснабжения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6060"/>
        <w:gridCol w:w="4682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с.Саржал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и перенос водозабора в с. Караул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водопровода с. Токтамыс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водопровода с. Кокбай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с. Кенгирбай би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с. Каскабулак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поселкового водопровода с водозабором в с.Карагаш Аягозского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селе Бескарагай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водопровода в с. Коянбай Бескарагайского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с. Быструха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с. Веселовка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системы водоснабжения п. Верхнеберезовский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системы водоснабжения п. Белоусовка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в г.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на них в селе Новоберезовка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Малонарымка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 Приморское Катон-Карагайского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и сооружений с. Урыль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 Тассай Кокпектинского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Риддер из подземного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с. Уланское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с. Ново-Азовое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водопровода с. Таскескен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с. Карабулак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Аксуат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с. Киндикты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и водопроводных сооружений с. Ойшилик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и водопроводных сооружений с. Кабанбай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с. Карасу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с. Уштобе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п. Согра г. Усть-Каменогорска 2-очередь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с. Самсоновка г.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п. Левый берег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23 жилого района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2 нитки КШТ-Ахмирова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Ахмирово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жилого района п. Ульбинский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п. Бабкина-Мельница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п. Согра г. Усть-Каменогорска 1-очередь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Элеваторный в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поселка Меновное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Ново-Явленка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