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86ca" w14:textId="dd28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29 декабря 2010 года N 33/225-IV "О бюджете города Семей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июня 2011 года N 38/261-IV. Зарегистрировано Управлением юстиции города Семей Департамента юстиции Восточно-Казахстанской области 29 июня 2011 года за N 5-2-145.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25 января 2012 года N 01-26/22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маслихата города Семей Восточно-Казахстанской области от 25.01.2012 N 01-26/22.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июня 2011 года № 30/353-IV «О внесении изменений и дополнений в решение от 24 декабря 2010 года № 26/310-IV «Об областном бюджете на 2011-2013 годы» (зарегистрировано в Реестре государственной регистрации нормативных правовых актов от 14 июня 2011 года № 2546)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2010 года № 33/225-IV «О бюджете города Семей на 2011-2013 годы» (зарегистрировано в Реестре государственной регистрации нормативных правовых актов от 30 декабря 2010 года № 5-2-139, опубликовано в газетах «Семей таңы» и «Вести Семей» от 5 января 2011 года № 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19 450 020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8 786 302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68 374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132 634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10 462 710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19 346 045,8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13 928,4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14 581,4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«сальдо по операциям с финансовыми активами – 105 400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(-) 15 354,2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15 354,2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494 299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550 653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71 708,2 тысяч тенге»;»;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(города областного значения) - 174030,3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 – 140 130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семьям, погибших в Афганистане – 730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пенсионерам, имеющим заслуги перед Республикой Казахстан – 1 544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пенсионерам, имеющим заслуги перед областью – 3 344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единовременной материальной помощи многодетным матерям награжденным подвесками «Алтын алқа», «Күміс алқа» или получившие ранее звание «Мать-героиня» и награжденные орденом «Материнская слава» 1, 2 степени – 24 460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единовременной материальной помощи многодетным матерям, имеющим 4 и более совместно проживающих несовершеннолетних детей – 7 405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участие в спортивных мероприятиях коммунального государственного казенного предприятия «Семей» - 53 908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10-4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«10-4. Учесть, что в составе поступлений местного бюджета на 2011 год предусмотрены кредиты из республиканского бюджета в сумме 494 299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– 10 479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– 250 000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«Занятость» - 233 820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          Р. Хазипов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 К. Мирашев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38/261-IV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июня 2011 года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Бюджет города Семей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60"/>
        <w:gridCol w:w="1044"/>
        <w:gridCol w:w="7942"/>
        <w:gridCol w:w="2895"/>
      </w:tblGrid>
      <w:tr>
        <w:trPr>
          <w:trHeight w:val="3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19 450 020,0</w:t>
            </w:r>
          </w:p>
        </w:tc>
      </w:tr>
      <w:tr>
        <w:trPr>
          <w:trHeight w:val="1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8 786 302,0</w:t>
            </w:r>
          </w:p>
        </w:tc>
      </w:tr>
      <w:tr>
        <w:trPr>
          <w:trHeight w:val="1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4 057 568,0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4 057 568,0</w:t>
            </w:r>
          </w:p>
        </w:tc>
      </w:tr>
      <w:tr>
        <w:trPr>
          <w:trHeight w:val="19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2 905 392,0</w:t>
            </w:r>
          </w:p>
        </w:tc>
      </w:tr>
      <w:tr>
        <w:trPr>
          <w:trHeight w:val="24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2 905 392,0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1 396 886,0</w:t>
            </w:r>
          </w:p>
        </w:tc>
      </w:tr>
      <w:tr>
        <w:trPr>
          <w:trHeight w:val="1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725 287,0</w:t>
            </w:r>
          </w:p>
        </w:tc>
      </w:tr>
      <w:tr>
        <w:trPr>
          <w:trHeight w:val="13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194 575,0</w:t>
            </w:r>
          </w:p>
        </w:tc>
      </w:tr>
      <w:tr>
        <w:trPr>
          <w:trHeight w:val="1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474 660,0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2 364,0</w:t>
            </w:r>
          </w:p>
        </w:tc>
      </w:tr>
      <w:tr>
        <w:trPr>
          <w:trHeight w:val="1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349 040,0</w:t>
            </w:r>
          </w:p>
        </w:tc>
      </w:tr>
      <w:tr>
        <w:trPr>
          <w:trHeight w:val="22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55 633,0</w:t>
            </w:r>
          </w:p>
        </w:tc>
      </w:tr>
      <w:tr>
        <w:trPr>
          <w:trHeight w:val="43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115 000,0</w:t>
            </w:r>
          </w:p>
        </w:tc>
      </w:tr>
      <w:tr>
        <w:trPr>
          <w:trHeight w:val="49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131 884,0</w:t>
            </w:r>
          </w:p>
        </w:tc>
      </w:tr>
      <w:tr>
        <w:trPr>
          <w:trHeight w:val="2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46 523,0</w:t>
            </w:r>
          </w:p>
        </w:tc>
      </w:tr>
      <w:tr>
        <w:trPr>
          <w:trHeight w:val="114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77 416,0</w:t>
            </w:r>
          </w:p>
        </w:tc>
      </w:tr>
      <w:tr>
        <w:trPr>
          <w:trHeight w:val="24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77 416,0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68 374,0</w:t>
            </w:r>
          </w:p>
        </w:tc>
      </w:tr>
      <w:tr>
        <w:trPr>
          <w:trHeight w:val="1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41 004,0</w:t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73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38 650,0</w:t>
            </w:r>
          </w:p>
        </w:tc>
      </w:tr>
      <w:tr>
        <w:trPr>
          <w:trHeight w:val="28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</w:p>
        </w:tc>
      </w:tr>
      <w:tr>
        <w:trPr>
          <w:trHeight w:val="9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8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02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5 254,0</w:t>
            </w:r>
          </w:p>
        </w:tc>
      </w:tr>
      <w:tr>
        <w:trPr>
          <w:trHeight w:val="18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5 254,0</w:t>
            </w:r>
          </w:p>
        </w:tc>
      </w:tr>
      <w:tr>
        <w:trPr>
          <w:trHeight w:val="1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21 646,0</w:t>
            </w:r>
          </w:p>
        </w:tc>
      </w:tr>
      <w:tr>
        <w:trPr>
          <w:trHeight w:val="19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21 646,0</w:t>
            </w:r>
          </w:p>
        </w:tc>
      </w:tr>
      <w:tr>
        <w:trPr>
          <w:trHeight w:val="4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132 634,0</w:t>
            </w:r>
          </w:p>
        </w:tc>
      </w:tr>
      <w:tr>
        <w:trPr>
          <w:trHeight w:val="28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40 211,0</w:t>
            </w:r>
          </w:p>
        </w:tc>
      </w:tr>
      <w:tr>
        <w:trPr>
          <w:trHeight w:val="2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40 211,0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92 423,0</w:t>
            </w:r>
          </w:p>
        </w:tc>
      </w:tr>
      <w:tr>
        <w:trPr>
          <w:trHeight w:val="1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82 732,0</w:t>
            </w:r>
          </w:p>
        </w:tc>
      </w:tr>
      <w:tr>
        <w:trPr>
          <w:trHeight w:val="19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9 691,0</w:t>
            </w:r>
          </w:p>
        </w:tc>
      </w:tr>
      <w:tr>
        <w:trPr>
          <w:trHeight w:val="2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10 462 710,0</w:t>
            </w:r>
          </w:p>
        </w:tc>
      </w:tr>
      <w:tr>
        <w:trPr>
          <w:trHeight w:val="22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10 462 710,0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10 462 710,0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968"/>
        <w:gridCol w:w="905"/>
        <w:gridCol w:w="1053"/>
        <w:gridCol w:w="7208"/>
        <w:gridCol w:w="2795"/>
      </w:tblGrid>
      <w:tr>
        <w:trPr>
          <w:trHeight w:val="3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19 346 045,8</w:t>
            </w:r>
          </w:p>
        </w:tc>
      </w:tr>
      <w:tr>
        <w:trPr>
          <w:trHeight w:val="46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474 141,0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364 330,0</w:t>
            </w:r>
          </w:p>
        </w:tc>
      </w:tr>
      <w:tr>
        <w:trPr>
          <w:trHeight w:val="4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21 027,0</w:t>
            </w:r>
          </w:p>
        </w:tc>
      </w:tr>
      <w:tr>
        <w:trPr>
          <w:trHeight w:val="7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20 877,0</w:t>
            </w:r>
          </w:p>
        </w:tc>
      </w:tr>
      <w:tr>
        <w:trPr>
          <w:trHeight w:val="1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232 508,0</w:t>
            </w:r>
          </w:p>
        </w:tc>
      </w:tr>
      <w:tr>
        <w:trPr>
          <w:trHeight w:val="7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218 444,0</w:t>
            </w:r>
          </w:p>
        </w:tc>
      </w:tr>
      <w:tr>
        <w:trPr>
          <w:trHeight w:val="13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2 229,0</w:t>
            </w:r>
          </w:p>
        </w:tc>
      </w:tr>
      <w:tr>
        <w:trPr>
          <w:trHeight w:val="52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11 835,0</w:t>
            </w:r>
          </w:p>
        </w:tc>
      </w:tr>
      <w:tr>
        <w:trPr>
          <w:trHeight w:val="9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110 795,0</w:t>
            </w:r>
          </w:p>
        </w:tc>
      </w:tr>
      <w:tr>
        <w:trPr>
          <w:trHeight w:val="3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103 723,0</w:t>
            </w:r>
          </w:p>
        </w:tc>
      </w:tr>
      <w:tr>
        <w:trPr>
          <w:trHeight w:val="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7 072,0</w:t>
            </w:r>
          </w:p>
        </w:tc>
      </w:tr>
      <w:tr>
        <w:trPr>
          <w:trHeight w:val="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37 715,0</w:t>
            </w:r>
          </w:p>
        </w:tc>
      </w:tr>
      <w:tr>
        <w:trPr>
          <w:trHeight w:val="4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37 715,0</w:t>
            </w:r>
          </w:p>
        </w:tc>
      </w:tr>
      <w:tr>
        <w:trPr>
          <w:trHeight w:val="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3 311,0</w:t>
            </w:r>
          </w:p>
        </w:tc>
      </w:tr>
      <w:tr>
        <w:trPr>
          <w:trHeight w:val="4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32 995,0</w:t>
            </w:r>
          </w:p>
        </w:tc>
      </w:tr>
      <w:tr>
        <w:trPr>
          <w:trHeight w:val="36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22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72 096,0</w:t>
            </w:r>
          </w:p>
        </w:tc>
      </w:tr>
      <w:tr>
        <w:trPr>
          <w:trHeight w:val="10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72 096,0</w:t>
            </w:r>
          </w:p>
        </w:tc>
      </w:tr>
      <w:tr>
        <w:trPr>
          <w:trHeight w:val="13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71 542,0</w:t>
            </w:r>
          </w:p>
        </w:tc>
      </w:tr>
      <w:tr>
        <w:trPr>
          <w:trHeight w:val="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33 843,0</w:t>
            </w:r>
          </w:p>
        </w:tc>
      </w:tr>
      <w:tr>
        <w:trPr>
          <w:trHeight w:val="28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33 843,0</w:t>
            </w:r>
          </w:p>
        </w:tc>
      </w:tr>
      <w:tr>
        <w:trPr>
          <w:trHeight w:val="34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33 843,0</w:t>
            </w:r>
          </w:p>
        </w:tc>
      </w:tr>
      <w:tr>
        <w:trPr>
          <w:trHeight w:val="4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8 633,0</w:t>
            </w:r>
          </w:p>
        </w:tc>
      </w:tr>
      <w:tr>
        <w:trPr>
          <w:trHeight w:val="1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8 633,0</w:t>
            </w:r>
          </w:p>
        </w:tc>
      </w:tr>
      <w:tr>
        <w:trPr>
          <w:trHeight w:val="18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8 633,0</w:t>
            </w:r>
          </w:p>
        </w:tc>
      </w:tr>
      <w:tr>
        <w:trPr>
          <w:trHeight w:val="51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29 973,0</w:t>
            </w:r>
          </w:p>
        </w:tc>
      </w:tr>
      <w:tr>
        <w:trPr>
          <w:trHeight w:val="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29 973,0</w:t>
            </w:r>
          </w:p>
        </w:tc>
      </w:tr>
      <w:tr>
        <w:trPr>
          <w:trHeight w:val="87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29 973,0</w:t>
            </w:r>
          </w:p>
        </w:tc>
      </w:tr>
      <w:tr>
        <w:trPr>
          <w:trHeight w:val="1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29 973,0</w:t>
            </w:r>
          </w:p>
        </w:tc>
      </w:tr>
      <w:tr>
        <w:trPr>
          <w:trHeight w:val="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6 206 003,0</w:t>
            </w:r>
          </w:p>
        </w:tc>
      </w:tr>
      <w:tr>
        <w:trPr>
          <w:trHeight w:val="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649 737,0</w:t>
            </w:r>
          </w:p>
        </w:tc>
      </w:tr>
      <w:tr>
        <w:trPr>
          <w:trHeight w:val="1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649 737,0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588 618,0</w:t>
            </w:r>
          </w:p>
        </w:tc>
      </w:tr>
      <w:tr>
        <w:trPr>
          <w:trHeight w:val="88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61 119,0</w:t>
            </w:r>
          </w:p>
        </w:tc>
      </w:tr>
      <w:tr>
        <w:trPr>
          <w:trHeight w:val="27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5 173 006,0</w:t>
            </w:r>
          </w:p>
        </w:tc>
      </w:tr>
      <w:tr>
        <w:trPr>
          <w:trHeight w:val="16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5 173 006,0</w:t>
            </w:r>
          </w:p>
        </w:tc>
      </w:tr>
      <w:tr>
        <w:trPr>
          <w:trHeight w:val="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4 883 169,0</w:t>
            </w:r>
          </w:p>
        </w:tc>
      </w:tr>
      <w:tr>
        <w:trPr>
          <w:trHeight w:val="3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289 837,0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3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3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289 353,0</w:t>
            </w:r>
          </w:p>
        </w:tc>
      </w:tr>
      <w:tr>
        <w:trPr>
          <w:trHeight w:val="4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200 474,0</w:t>
            </w:r>
          </w:p>
        </w:tc>
      </w:tr>
      <w:tr>
        <w:trPr>
          <w:trHeight w:val="51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23 634,0</w:t>
            </w:r>
          </w:p>
        </w:tc>
      </w:tr>
      <w:tr>
        <w:trPr>
          <w:trHeight w:val="1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21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12 344,0</w:t>
            </w:r>
          </w:p>
        </w:tc>
      </w:tr>
      <w:tr>
        <w:trPr>
          <w:trHeight w:val="9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50 377,0</w:t>
            </w:r>
          </w:p>
        </w:tc>
      </w:tr>
      <w:tr>
        <w:trPr>
          <w:trHeight w:val="4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7 840,0</w:t>
            </w:r>
          </w:p>
        </w:tc>
      </w:tr>
      <w:tr>
        <w:trPr>
          <w:trHeight w:val="10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47 024,0</w:t>
            </w:r>
          </w:p>
        </w:tc>
      </w:tr>
      <w:tr>
        <w:trPr>
          <w:trHeight w:val="5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59 014,0</w:t>
            </w:r>
          </w:p>
        </w:tc>
      </w:tr>
      <w:tr>
        <w:trPr>
          <w:trHeight w:val="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88 879,0</w:t>
            </w:r>
          </w:p>
        </w:tc>
      </w:tr>
      <w:tr>
        <w:trPr>
          <w:trHeight w:val="1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88 879,0</w:t>
            </w:r>
          </w:p>
        </w:tc>
      </w:tr>
      <w:tr>
        <w:trPr>
          <w:trHeight w:val="25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1 017 657,0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927 378,0</w:t>
            </w:r>
          </w:p>
        </w:tc>
      </w:tr>
      <w:tr>
        <w:trPr>
          <w:trHeight w:val="1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927 378,0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149 757,0</w:t>
            </w:r>
          </w:p>
        </w:tc>
      </w:tr>
      <w:tr>
        <w:trPr>
          <w:trHeight w:val="15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7 258,0</w:t>
            </w:r>
          </w:p>
        </w:tc>
      </w:tr>
      <w:tr>
        <w:trPr>
          <w:trHeight w:val="36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94 359,0</w:t>
            </w:r>
          </w:p>
        </w:tc>
      </w:tr>
      <w:tr>
        <w:trPr>
          <w:trHeight w:val="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41 665,0</w:t>
            </w:r>
          </w:p>
        </w:tc>
      </w:tr>
      <w:tr>
        <w:trPr>
          <w:trHeight w:val="70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252 240,0</w:t>
            </w:r>
          </w:p>
        </w:tc>
      </w:tr>
      <w:tr>
        <w:trPr>
          <w:trHeight w:val="1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51 950,0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56 235,0</w:t>
            </w:r>
          </w:p>
        </w:tc>
      </w:tr>
      <w:tr>
        <w:trPr>
          <w:trHeight w:val="16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176 707,0</w:t>
            </w:r>
          </w:p>
        </w:tc>
      </w:tr>
      <w:tr>
        <w:trPr>
          <w:trHeight w:val="3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31 916,0</w:t>
            </w:r>
          </w:p>
        </w:tc>
      </w:tr>
      <w:tr>
        <w:trPr>
          <w:trHeight w:val="166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30 030,0</w:t>
            </w:r>
          </w:p>
        </w:tc>
      </w:tr>
      <w:tr>
        <w:trPr>
          <w:trHeight w:val="22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35 261,0</w:t>
            </w:r>
          </w:p>
        </w:tc>
      </w:tr>
      <w:tr>
        <w:trPr>
          <w:trHeight w:val="46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90 279,0</w:t>
            </w:r>
          </w:p>
        </w:tc>
      </w:tr>
      <w:tr>
        <w:trPr>
          <w:trHeight w:val="25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90 279,0</w:t>
            </w:r>
          </w:p>
        </w:tc>
      </w:tr>
      <w:tr>
        <w:trPr>
          <w:trHeight w:val="4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86 927,0</w:t>
            </w:r>
          </w:p>
        </w:tc>
      </w:tr>
      <w:tr>
        <w:trPr>
          <w:trHeight w:val="76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3 281,0</w:t>
            </w:r>
          </w:p>
        </w:tc>
      </w:tr>
      <w:tr>
        <w:trPr>
          <w:trHeight w:val="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1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2 688 445,0</w:t>
            </w:r>
          </w:p>
        </w:tc>
      </w:tr>
      <w:tr>
        <w:trPr>
          <w:trHeight w:val="1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1 469 297,0</w:t>
            </w:r>
          </w:p>
        </w:tc>
      </w:tr>
      <w:tr>
        <w:trPr>
          <w:trHeight w:val="112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2 039,0</w:t>
            </w:r>
          </w:p>
        </w:tc>
      </w:tr>
      <w:tr>
        <w:trPr>
          <w:trHeight w:val="1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2 039,0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1 467 258,0</w:t>
            </w:r>
          </w:p>
        </w:tc>
      </w:tr>
      <w:tr>
        <w:trPr>
          <w:trHeight w:val="3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306 600,0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115 638,0</w:t>
            </w:r>
          </w:p>
        </w:tc>
      </w:tr>
      <w:tr>
        <w:trPr>
          <w:trHeight w:val="57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447 000,0</w:t>
            </w:r>
          </w:p>
        </w:tc>
      </w:tr>
      <w:tr>
        <w:trPr>
          <w:trHeight w:val="1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598 020,0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787 957,0</w:t>
            </w:r>
          </w:p>
        </w:tc>
      </w:tr>
      <w:tr>
        <w:trPr>
          <w:trHeight w:val="25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40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8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377 680,0</w:t>
            </w:r>
          </w:p>
        </w:tc>
      </w:tr>
      <w:tr>
        <w:trPr>
          <w:trHeight w:val="25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40 350,0</w:t>
            </w:r>
          </w:p>
        </w:tc>
      </w:tr>
      <w:tr>
        <w:trPr>
          <w:trHeight w:val="9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337 330,0</w:t>
            </w:r>
          </w:p>
        </w:tc>
      </w:tr>
      <w:tr>
        <w:trPr>
          <w:trHeight w:val="6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409 728,0</w:t>
            </w:r>
          </w:p>
        </w:tc>
      </w:tr>
      <w:tr>
        <w:trPr>
          <w:trHeight w:val="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296 664,0</w:t>
            </w:r>
          </w:p>
        </w:tc>
      </w:tr>
      <w:tr>
        <w:trPr>
          <w:trHeight w:val="21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113 064,0</w:t>
            </w:r>
          </w:p>
        </w:tc>
      </w:tr>
      <w:tr>
        <w:trPr>
          <w:trHeight w:val="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431 191,0</w:t>
            </w:r>
          </w:p>
        </w:tc>
      </w:tr>
      <w:tr>
        <w:trPr>
          <w:trHeight w:val="34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8 834,0</w:t>
            </w:r>
          </w:p>
        </w:tc>
      </w:tr>
      <w:tr>
        <w:trPr>
          <w:trHeight w:val="3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5 360,0</w:t>
            </w:r>
          </w:p>
        </w:tc>
      </w:tr>
      <w:tr>
        <w:trPr>
          <w:trHeight w:val="21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3 474,0</w:t>
            </w:r>
          </w:p>
        </w:tc>
      </w:tr>
      <w:tr>
        <w:trPr>
          <w:trHeight w:val="112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422 357,0</w:t>
            </w:r>
          </w:p>
        </w:tc>
      </w:tr>
      <w:tr>
        <w:trPr>
          <w:trHeight w:val="6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137 055,0</w:t>
            </w:r>
          </w:p>
        </w:tc>
      </w:tr>
      <w:tr>
        <w:trPr>
          <w:trHeight w:val="21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44 591,0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7 833,0</w:t>
            </w:r>
          </w:p>
        </w:tc>
      </w:tr>
      <w:tr>
        <w:trPr>
          <w:trHeight w:val="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232 878,0</w:t>
            </w:r>
          </w:p>
        </w:tc>
      </w:tr>
      <w:tr>
        <w:trPr>
          <w:trHeight w:val="1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146 524,0</w:t>
            </w:r>
          </w:p>
        </w:tc>
      </w:tr>
      <w:tr>
        <w:trPr>
          <w:trHeight w:val="4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146 524,0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146 524,0</w:t>
            </w:r>
          </w:p>
        </w:tc>
      </w:tr>
      <w:tr>
        <w:trPr>
          <w:trHeight w:val="3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104 228,0</w:t>
            </w:r>
          </w:p>
        </w:tc>
      </w:tr>
      <w:tr>
        <w:trPr>
          <w:trHeight w:val="21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104 228,0</w:t>
            </w:r>
          </w:p>
        </w:tc>
      </w:tr>
      <w:tr>
        <w:trPr>
          <w:trHeight w:val="10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2 453,0</w:t>
            </w:r>
          </w:p>
        </w:tc>
      </w:tr>
      <w:tr>
        <w:trPr>
          <w:trHeight w:val="7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22 269,0</w:t>
            </w:r>
          </w:p>
        </w:tc>
      </w:tr>
      <w:tr>
        <w:trPr>
          <w:trHeight w:val="7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79 506,0</w:t>
            </w:r>
          </w:p>
        </w:tc>
      </w:tr>
      <w:tr>
        <w:trPr>
          <w:trHeight w:val="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178 644,0</w:t>
            </w:r>
          </w:p>
        </w:tc>
      </w:tr>
      <w:tr>
        <w:trPr>
          <w:trHeight w:val="28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91 603,0</w:t>
            </w:r>
          </w:p>
        </w:tc>
      </w:tr>
      <w:tr>
        <w:trPr>
          <w:trHeight w:val="34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87 771,0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3 832,0</w:t>
            </w:r>
          </w:p>
        </w:tc>
      </w:tr>
      <w:tr>
        <w:trPr>
          <w:trHeight w:val="3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87 041,0</w:t>
            </w:r>
          </w:p>
        </w:tc>
      </w:tr>
      <w:tr>
        <w:trPr>
          <w:trHeight w:val="5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39 801,0</w:t>
            </w:r>
          </w:p>
        </w:tc>
      </w:tr>
      <w:tr>
        <w:trPr>
          <w:trHeight w:val="1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3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74 379,0</w:t>
            </w:r>
          </w:p>
        </w:tc>
      </w:tr>
      <w:tr>
        <w:trPr>
          <w:trHeight w:val="1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26 351,0</w:t>
            </w:r>
          </w:p>
        </w:tc>
      </w:tr>
      <w:tr>
        <w:trPr>
          <w:trHeight w:val="46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25 956,0</w:t>
            </w:r>
          </w:p>
        </w:tc>
      </w:tr>
      <w:tr>
        <w:trPr>
          <w:trHeight w:val="1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40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30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38 076,0</w:t>
            </w:r>
          </w:p>
        </w:tc>
      </w:tr>
      <w:tr>
        <w:trPr>
          <w:trHeight w:val="103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26 285,0</w:t>
            </w:r>
          </w:p>
        </w:tc>
      </w:tr>
      <w:tr>
        <w:trPr>
          <w:trHeight w:val="4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11 649,0</w:t>
            </w:r>
          </w:p>
        </w:tc>
      </w:tr>
      <w:tr>
        <w:trPr>
          <w:trHeight w:val="1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16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9 952,0</w:t>
            </w:r>
          </w:p>
        </w:tc>
      </w:tr>
      <w:tr>
        <w:trPr>
          <w:trHeight w:val="6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4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7 265 000,0</w:t>
            </w:r>
          </w:p>
        </w:tc>
      </w:tr>
      <w:tr>
        <w:trPr>
          <w:trHeight w:val="3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7 265 000,0</w:t>
            </w:r>
          </w:p>
        </w:tc>
      </w:tr>
      <w:tr>
        <w:trPr>
          <w:trHeight w:val="4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7 265 000,0</w:t>
            </w:r>
          </w:p>
        </w:tc>
      </w:tr>
      <w:tr>
        <w:trPr>
          <w:trHeight w:val="3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7 265 000,0</w:t>
            </w:r>
          </w:p>
        </w:tc>
      </w:tr>
      <w:tr>
        <w:trPr>
          <w:trHeight w:val="6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114 683,0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46 753,0</w:t>
            </w:r>
          </w:p>
        </w:tc>
      </w:tr>
      <w:tr>
        <w:trPr>
          <w:trHeight w:val="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10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1 934,0</w:t>
            </w:r>
          </w:p>
        </w:tc>
      </w:tr>
      <w:tr>
        <w:trPr>
          <w:trHeight w:val="7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44 819,0</w:t>
            </w:r>
          </w:p>
        </w:tc>
      </w:tr>
      <w:tr>
        <w:trPr>
          <w:trHeight w:val="5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24 167,0</w:t>
            </w:r>
          </w:p>
        </w:tc>
      </w:tr>
      <w:tr>
        <w:trPr>
          <w:trHeight w:val="27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3 752,0</w:t>
            </w:r>
          </w:p>
        </w:tc>
      </w:tr>
      <w:tr>
        <w:trPr>
          <w:trHeight w:val="13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24 171,0</w:t>
            </w:r>
          </w:p>
        </w:tc>
      </w:tr>
      <w:tr>
        <w:trPr>
          <w:trHeight w:val="46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24 171,0</w:t>
            </w:r>
          </w:p>
        </w:tc>
      </w:tr>
      <w:tr>
        <w:trPr>
          <w:trHeight w:val="87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23 581,0</w:t>
            </w:r>
          </w:p>
        </w:tc>
      </w:tr>
      <w:tr>
        <w:trPr>
          <w:trHeight w:val="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64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43 759,0</w:t>
            </w:r>
          </w:p>
        </w:tc>
      </w:tr>
      <w:tr>
        <w:trPr>
          <w:trHeight w:val="7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43 759,0</w:t>
            </w:r>
          </w:p>
        </w:tc>
      </w:tr>
      <w:tr>
        <w:trPr>
          <w:trHeight w:val="16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43 759,0</w:t>
            </w:r>
          </w:p>
        </w:tc>
      </w:tr>
      <w:tr>
        <w:trPr>
          <w:trHeight w:val="4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32 940,0</w:t>
            </w:r>
          </w:p>
        </w:tc>
      </w:tr>
      <w:tr>
        <w:trPr>
          <w:trHeight w:val="34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32 940,0</w:t>
            </w:r>
          </w:p>
        </w:tc>
      </w:tr>
      <w:tr>
        <w:trPr>
          <w:trHeight w:val="55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32 940,0</w:t>
            </w:r>
          </w:p>
        </w:tc>
      </w:tr>
      <w:tr>
        <w:trPr>
          <w:trHeight w:val="7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32 656,0</w:t>
            </w:r>
          </w:p>
        </w:tc>
      </w:tr>
      <w:tr>
        <w:trPr>
          <w:trHeight w:val="21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1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581 395,0</w:t>
            </w:r>
          </w:p>
        </w:tc>
      </w:tr>
      <w:tr>
        <w:trPr>
          <w:trHeight w:val="27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581 395,0</w:t>
            </w:r>
          </w:p>
        </w:tc>
      </w:tr>
      <w:tr>
        <w:trPr>
          <w:trHeight w:val="6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76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5 340,0</w:t>
            </w:r>
          </w:p>
        </w:tc>
      </w:tr>
      <w:tr>
        <w:trPr>
          <w:trHeight w:val="82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576 055,0</w:t>
            </w:r>
          </w:p>
        </w:tc>
      </w:tr>
      <w:tr>
        <w:trPr>
          <w:trHeight w:val="13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576 055,0</w:t>
            </w:r>
          </w:p>
        </w:tc>
      </w:tr>
      <w:tr>
        <w:trPr>
          <w:trHeight w:val="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305 901,3</w:t>
            </w:r>
          </w:p>
        </w:tc>
      </w:tr>
      <w:tr>
        <w:trPr>
          <w:trHeight w:val="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21 326,0</w:t>
            </w:r>
          </w:p>
        </w:tc>
      </w:tr>
      <w:tr>
        <w:trPr>
          <w:trHeight w:val="1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21 326,0</w:t>
            </w:r>
          </w:p>
        </w:tc>
      </w:tr>
      <w:tr>
        <w:trPr>
          <w:trHeight w:val="6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21 170,0</w:t>
            </w:r>
          </w:p>
        </w:tc>
      </w:tr>
      <w:tr>
        <w:trPr>
          <w:trHeight w:val="19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284 575,3</w:t>
            </w:r>
          </w:p>
        </w:tc>
      </w:tr>
      <w:tr>
        <w:trPr>
          <w:trHeight w:val="81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55 945,0</w:t>
            </w:r>
          </w:p>
        </w:tc>
      </w:tr>
      <w:tr>
        <w:trPr>
          <w:trHeight w:val="100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55 161,0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27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54 600,0</w:t>
            </w:r>
          </w:p>
        </w:tc>
      </w:tr>
      <w:tr>
        <w:trPr>
          <w:trHeight w:val="9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54 600,0</w:t>
            </w:r>
          </w:p>
        </w:tc>
      </w:tr>
      <w:tr>
        <w:trPr>
          <w:trHeight w:val="16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174 030,3</w:t>
            </w:r>
          </w:p>
        </w:tc>
      </w:tr>
      <w:tr>
        <w:trPr>
          <w:trHeight w:val="7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174 030,3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21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83 656,5</w:t>
            </w:r>
          </w:p>
        </w:tc>
      </w:tr>
      <w:tr>
        <w:trPr>
          <w:trHeight w:val="7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4 291,5</w:t>
            </w:r>
          </w:p>
        </w:tc>
      </w:tr>
      <w:tr>
        <w:trPr>
          <w:trHeight w:val="12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79 365,0</w:t>
            </w:r>
          </w:p>
        </w:tc>
      </w:tr>
      <w:tr>
        <w:trPr>
          <w:trHeight w:val="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13 928,4</w:t>
            </w:r>
          </w:p>
        </w:tc>
      </w:tr>
      <w:tr>
        <w:trPr>
          <w:trHeight w:val="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14 581,4</w:t>
            </w:r>
          </w:p>
        </w:tc>
      </w:tr>
      <w:tr>
        <w:trPr>
          <w:trHeight w:val="55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14 581,4</w:t>
            </w:r>
          </w:p>
        </w:tc>
      </w:tr>
      <w:tr>
        <w:trPr>
          <w:trHeight w:val="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14 581,4</w:t>
            </w:r>
          </w:p>
        </w:tc>
      </w:tr>
      <w:tr>
        <w:trPr>
          <w:trHeight w:val="3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14 581,4</w:t>
            </w:r>
          </w:p>
        </w:tc>
      </w:tr>
      <w:tr>
        <w:trPr>
          <w:trHeight w:val="70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14 581,4</w:t>
            </w:r>
          </w:p>
        </w:tc>
      </w:tr>
      <w:tr>
        <w:trPr>
          <w:trHeight w:val="1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24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18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25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28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15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105 400,0</w:t>
            </w:r>
          </w:p>
        </w:tc>
      </w:tr>
      <w:tr>
        <w:trPr>
          <w:trHeight w:val="22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-15 354,2</w:t>
            </w:r>
          </w:p>
        </w:tc>
      </w:tr>
      <w:tr>
        <w:trPr>
          <w:trHeight w:val="13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15 354,2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 К. Мирашев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38/261-IV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июня 2011 года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Бюджетные программы сельских округов, поселков в бюджете на 2011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2111"/>
        <w:gridCol w:w="1455"/>
        <w:gridCol w:w="2122"/>
        <w:gridCol w:w="1608"/>
        <w:gridCol w:w="1718"/>
        <w:gridCol w:w="1325"/>
        <w:gridCol w:w="1484"/>
        <w:gridCol w:w="1348"/>
      </w:tblGrid>
      <w:tr>
        <w:trPr>
          <w:trHeight w:val="27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пунктах "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 "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 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125518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103723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5360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3474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5340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 К. Мирашев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