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b481" w14:textId="52ab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13 декабря 2011 года N 1473. Зарегистрировано Управлением юстиции города Семей Департамента юстиции Восточно-Казахстанской области 07 января 2012 года за N 5-2-152. Утратило силу постановлением акимата города Семей Восточно-Казахстанской области 01 августа 2014 года N 1195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Семей Восточно-Казахстанской области 01.08.2014 </w:t>
      </w:r>
      <w:r>
        <w:rPr>
          <w:rFonts w:ascii="Times New Roman"/>
          <w:b w:val="false"/>
          <w:i w:val="false"/>
          <w:color w:val="000000"/>
          <w:sz w:val="28"/>
        </w:rPr>
        <w:t>N 1195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постановления в редакции постановления акимата города Семей Восточно-Казахстанской области от 05.09.2012 </w:t>
      </w:r>
      <w:r>
        <w:rPr>
          <w:rFonts w:ascii="Times New Roman"/>
          <w:b w:val="false"/>
          <w:i w:val="false"/>
          <w:color w:val="000000"/>
          <w:sz w:val="28"/>
        </w:rPr>
        <w:t>N 1095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Казахстана от 23 января 2001 года «О занятости населения», в целях социальной защиты лиц, освобожденных из мест лишения свободы, и несовершеннолетних выпускников интернатных организаций, испытывающих трудности в поиске работы, для обеспечения их занятости,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 в размере один процент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акимата города Семей Восточно-Казахстанской области от 05.09.2012 </w:t>
      </w:r>
      <w:r>
        <w:rPr>
          <w:rFonts w:ascii="Times New Roman"/>
          <w:b w:val="false"/>
          <w:i w:val="false"/>
          <w:color w:val="000000"/>
          <w:sz w:val="28"/>
        </w:rPr>
        <w:t>N 1095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октября 2010 года № 1127 «Об установлении квоты рабочих мест для лиц, освобожденных из мест лишения свободы, и несовершеннолетних выпускников интернатных организаций» (зарегистрировано в Реестре государственной регистрации нормативных правовых актов от 10 ноября 2010 года № 5-2-137, опубликовано в газетах «Семей таңы» от 24 ноября 2010 года № 47, «Вести Семей» от 24 ноября 2010 года № 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города Исабаеву З.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Семей                                   А. Каримов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