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99b6" w14:textId="ee79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28 декабря 2010 года N 30/235-IV "О бюджете города Курчатов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18 марта 2011 года N 32/256-IV. Зарегистрировано Управлением юстиции города Курчатова Департамента юстиции Восточно-Казахстанской области 25 марта 2011 года за N 5-3-102.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5 января 2012 года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05.01.2012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  2011 года № 27/336-IV «О внесении изменений и дополнений в решение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номером 2543 от 17 марта 2011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декабря 2010 года № 30/235-IV «О бюджете города Курчатов на 2011-2013 годы», (зарегистрировано в Реестре государственной регистрации нормативных правовых актов за номером 5-3-98, опубликовано в областной газете «7 дней» от 06 января 2011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«673809,0 тысяч тенге» заменить цифрой «798658,3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«86945,0 тысяч тенге» заменить цифрой «211794,3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«666966,0 тысяч тенге» заменить цифрой «798392,5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«6843,0 тысяч тенге» заменить цифрой «14342,0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«6843,0 тысяч тенге» заменить цифрой «14342,0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«0,0 тысяч тенге» заменить цифрой «- 14076,2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«0,0 тысяч тенге» заменить цифрой «14076,2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«7500,0» заменить цифрой «7617,8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цифру «27514,0 тысяч тенге» заменить цифрой «26802,0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цифру «25860,0 тысяч тенге» заменить цифрой «25008,0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цифру «270,0 тысяч тенге» заменить цифрой «390,0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цифру «230,0 тысяч тенге» заменить цифрой «250,0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Предусмотреть в городском бюджете на 2011 год целевые текущие трансферты из областного бюджета в сумме 1769,0 тысяч тенге на проведение марафона-эстафеты «Расцвет села –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«7-2. Предусмотреть в городском бюджете на 2011 год целевые трансферты на развитие из областного бюджета в сумме 59765,3 тысячи тенге на завершение строительства полигона твердых бытовых отходов в городе Курчатов»;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цифру «714,0 тысяч тенге» заменить цифрой «500,0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шесть - девять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«2088,0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1144,0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10583,0 тысяч тенге –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5426,0 тысяч тенге – на создание центров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Предусмотреть в городском бюджете на 2011 год целевые трансферты на развитие из республиканского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42000,0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3000,0 тысяч тенге –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рамках содействия развитию предпринимательства на селе»;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    В. ДЕМЫШЕВ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 Ш. ТУЛЕУТАЕВ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32/256-IV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30/235-IV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Курчатов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54"/>
        <w:gridCol w:w="795"/>
        <w:gridCol w:w="754"/>
        <w:gridCol w:w="1330"/>
        <w:gridCol w:w="6988"/>
        <w:gridCol w:w="2463"/>
      </w:tblGrid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798658,3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564 789,0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 от аренды имущества, находящегося в коммунальной собственности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211 794,3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211 794,3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211 794,3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33"/>
        <w:gridCol w:w="792"/>
        <w:gridCol w:w="1326"/>
        <w:gridCol w:w="6764"/>
        <w:gridCol w:w="2517"/>
      </w:tblGrid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798 392,5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88 535,4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81 528,0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1 638,0</w:t>
            </w:r>
          </w:p>
        </w:tc>
      </w:tr>
      <w:tr>
        <w:trPr>
          <w:trHeight w:val="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163 467,3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27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27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38 292,0</w:t>
            </w:r>
          </w:p>
        </w:tc>
      </w:tr>
      <w:tr>
        <w:trPr>
          <w:trHeight w:val="6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38 292,0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62 588,0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12 608,0</w:t>
            </w:r>
          </w:p>
        </w:tc>
      </w:tr>
      <w:tr>
        <w:trPr>
          <w:trHeight w:val="2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4 716,0 </w:t>
            </w:r>
          </w:p>
        </w:tc>
      </w:tr>
      <w:tr>
        <w:trPr>
          <w:trHeight w:val="2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2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</w:p>
        </w:tc>
      </w:tr>
      <w:tr>
        <w:trPr>
          <w:trHeight w:val="2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5 933,0</w:t>
            </w:r>
          </w:p>
        </w:tc>
      </w:tr>
      <w:tr>
        <w:trPr>
          <w:trHeight w:val="2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6 208,0</w:t>
            </w:r>
          </w:p>
        </w:tc>
      </w:tr>
      <w:tr>
        <w:trPr>
          <w:trHeight w:val="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6 208,0</w:t>
            </w:r>
          </w:p>
        </w:tc>
      </w:tr>
      <w:tr>
        <w:trPr>
          <w:trHeight w:val="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6 208,0</w:t>
            </w:r>
          </w:p>
        </w:tc>
      </w:tr>
      <w:tr>
        <w:trPr>
          <w:trHeight w:val="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28 474,8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28 474,8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14 342,0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- 14 076,2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