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0d44" w14:textId="ced0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Курчатов от 27 декабря 2010 года N 554 "Об организации финансировании оплачиваемых общественных работ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18 июля 2011 года N 750. Зарегистрировано в Управлении юстиции города Курчатова Департамента юстиции Восточно-Казахстанской области 29 июля 2011 года за N 5-3-106. Утратило силу постановлением акимата города Курчатов Восточно-Казахстанской области от 6 января 2012 года N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 Восточно-Казахстанской области от 06.01.2012 N 924.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Курчатова от 27 декабря 2010 года № 554 «Об организации и финансировании оплачиваемых общественных работ в 2011 году» (зарегистрировано в Реестре государственной регистрации нормативных правовых актов за номером 5-3-99 от 24 января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«Перечень предприятий, организации и учреждении, предоставляющих рабочие места для организации общественных работ в 2011 году, виды, объемы, конкретные условия, источники финансирования и размеры оплата труда общественных работ»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«Состав целевых групп»: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«выпускники организаций высшего и послевузовского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«лица,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                             Е.СТАРЕНКОВА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июля 2011 года № 750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 и учреждений, представляющих рабочие места для организации общественных работ в 2011 году, виды, объемы, конкретные условия, источники финансирования и размеры оплаты труда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848"/>
        <w:gridCol w:w="1825"/>
        <w:gridCol w:w="1972"/>
        <w:gridCol w:w="2700"/>
        <w:gridCol w:w="1560"/>
        <w:gridCol w:w="1623"/>
        <w:gridCol w:w="1770"/>
      </w:tblGrid>
      <w:tr>
        <w:trPr>
          <w:trHeight w:val="73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Курчатов Восточно-Казахстанской области»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корреспонденции;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образования, физической культуры и спорта г. Курчатов»: Государственное учреждение «Средняя школа № 1» Государственное учреждение «Средняя школа № 3», Государственное учреждение «Школа-гимназия», Государственное коммунальное казенное  предприятие Детский сад «Журавушка» акимата города Курчатов, «Детская музыкальная школа» акимата города Курчатов», «Детско-подростковый клуб Горизонт»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доставка корреспонденции, помощь в работе с архивными и текущими документами, благоустройство, озеленение, оказание психологической помощи детям, помощь в проведении культурно-массовых мероприятий, организация досуга детей, косметический ремонт в классах;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Курчатов» Департамента здравоохранения Восточно-Казахстанской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сезонно - отопительные работы,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 Восточно-Казахстанской области»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обращений юридических лиц и служебной корреспонденции; доставка корреспонденции, уборка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«Городской дом культуры»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оформление личных дел призывников,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комитет Министерства финансов Республики Казахстан по городу Курчатов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корреспонденции, подворный обход для проведения учета местных налогов;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картотекой; доставка корреспонденции, помощь в обследовании материально-бытовых условий получателей социальных пособий; помощь в формировании базы данных получателей социальных пособий; оказание психологической помощи гражданам, потерявшим работу;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 Департамента внутренних дел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картотекой;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доставка корреспонденции и уведомлений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садоводческо-огородническое общество «Иртыш»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обслуживание поливочной системы, обеспечение полива овощных культур, уборка мусора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тыс. тенге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владельцев дачных участков «Восход»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обслуживание поливочной системы, обеспечение полива овощных культур, уборка мусора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«Уголовно-исполнительная инспекция города Курчатов» Управления комитета уголовно-исполнительной системы по Восточно-Казахстанской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помощь в выписке повесток, подготовке справок и пояснительных записок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и ведению архивных работ, доставка корреспонденции,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 Восточно - 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 - 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земельных отношений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полевые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санитарная очистка закрепленных территории города и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подшивке газет и журналов, работа с документами, доставка корреспонденции,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архитектуры, градостроительства и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Курчатовского городского маслихата»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«Парк ядерных технологий»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тыс. тенге</w:t>
            </w:r>
          </w:p>
        </w:tc>
      </w:tr>
      <w:tr>
        <w:trPr>
          <w:trHeight w:val="26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 - Казахстанской области» Управление статистики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геофизических исследований»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город Курчатова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строительная кампания «Иртыш Астана»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уборка прилегающих к домам территории, ремонт подъездов, очистка подвалов и другие виды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тыс. тенге</w:t>
            </w:r>
          </w:p>
        </w:tc>
      </w:tr>
      <w:tr>
        <w:trPr>
          <w:trHeight w:val="12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владельцев садов-огородов «Горняк»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обеспечение полива овощных культур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тыс. тенге</w:t>
            </w:r>
          </w:p>
        </w:tc>
      </w:tr>
      <w:tr>
        <w:trPr>
          <w:trHeight w:val="12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региональный филиал общественного объединения «Союз водителей транспортных средств Республики Казахстан»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 А. Глазинский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в организациях, учреждениях и предприятиях города, указанных в данном перечне: продолжительность рабочей недели составляет 5 дней. Выходные дни – суббота, воскресенье, праздничные дни,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спецодеждой, инструментами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социальных пособий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, пенсионного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), определяются с учетом особенностей условия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Средняя продолжительность участия безработных составляет до 6,0 месяцев, для лиц предпенсионного возраста до 1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