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3471" w14:textId="1843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18 июля 2011 года N 751. Зарегистрировано Управлением юстиции города Курчатова Департамента юстиции Восточно-Казахстанской области 5 августа 2011 года за N 5-3-107. Утратило силу постановлением акимата города Курчатова Восточно-Казахстанской области от 29 октября 2012 года N 1210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Курчатова Восточно-Казахстанской области от 29.10.2012 </w:t>
      </w:r>
      <w:r>
        <w:rPr>
          <w:rFonts w:ascii="Times New Roman"/>
          <w:b w:val="false"/>
          <w:i w:val="false"/>
          <w:color w:val="ff0000"/>
          <w:sz w:val="28"/>
        </w:rPr>
        <w:t>N 1210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Казахстан», в целях социальной защиты лиц, освободившихся из мест лишения свободы, испытывающих трудности в поиске работы и для обеспечения их занятости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 в городе Курчатов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                            Е. Старенкова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