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40a" w14:textId="3fa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2011 года N 38/2-IV. Зарегистрировано управлением юстиции города Риддера Департамента юстиции Восточно-Казахстанской области 29 декабря 2011 года за N 5-4-159.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Риддерского городского маслихата от 27.12.2012 № 1160/04-08).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08 декабря 2011 года № 34/397-IV «Об областном бюджете на 2012-2014 годы» (зарегистрировано в Реестре государственной регистрации нормативных правовых актов 21 декабря 2011 года № 2560)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Риддера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3891871,5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1659370,5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3916905,3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налогу с доходов иностранных граждан, облагаемых у источника выплаты,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100 %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декабря 2011 года (зарегистрировано в Реестре государственной регистрации нормативных правовых актов 21 декабря 2011 года № 2560).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Риддерскому городскому отделу Казначейства с 1 января 2012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2012 год бюджетные субвенции, передаваемые из областного бюджета, в объеме 506857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2012 год возврат трансфертов в областной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передачей государственных учреждений образования в областную коммунальную собственность в сумме 131385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упразднением ревизионной комиссии городского маслихата и созданием государственного учреждения – ревизионной комиссии области в сумме 2730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неиспользованием (недоиспользованием) в 2011 году целевых трансфертов, выделенных из вышестоящего бюджета в сумме 5685,3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Риддерского городского маслихата от 16.04.2012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2012 год в размере 17273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Пригородного сельского округа и Ульбинского поселкового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2012 год целевые текущие трансферты из областного бюджета в размере 28238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21440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 тысяч тенге –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тысяч тенге -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 тысяч тенге –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4609 тысяч тенге – для обучения детей из малообеспеченных семей в высших учебных заведениях (стоимость обучения, стипендии, проживание в общежитии;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1025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 тысяч тенге – на оказание единовременной материальной помощи многодетным матерям, имеющим четверых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Риддерского городского маслихата от 16.04.2012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19.07.2012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22.09.2012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2012 год целевые текущие трансферты из областного бюджета в размере 120846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2378 тысяч тенге – на проведение марафона-эстафеты “Расцвет села – расцвет Казахстана”;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110748 тысяч тенге – на реализацию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7720 тысяч тенге – на благоустройство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городском бюджете на 2012 год целевые трансферты на развитие из областного бюджета на реализацию инвестиционных проектов в размере 228648,6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14069 тысяч тенге – на разработку проектно-сметной документации «Сети водоснабжения и водоотведения города Риддера. Реконструкция существующих сетей. Строительство магистральных сетей для микрорайонов 6, 7 города Риддера»;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94579,6 тысяч тенге - на водопроводные сети в микрорайоне Геолог и жилом районе Ботаника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– на приобретение жилья для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строительство 60-квартирного жилого дома в городе Риддере (софинансирование).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Риддерского городского маслихата от 16.04.2012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городском бюджете на 2012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размере 6393,9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2299,9 тысяч тенге – на обеспечение оборудованием, программным обеспечением детей-инвалидов,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Риддерского городского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городском бюджете на 2012 год целевые текущие трансферты из республиканского бюджета в размере 295525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28121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24268 тысяч тенге – на 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25104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215422 тысяч тенге – на проведение мероприятий по решению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14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Риддерского городского маслихата от 16.04.2012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22.09.2012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городском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16842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3744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11538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1560 тысяч тенге – на организацию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Риддерского городского маслихата от 19.07.2012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городском бюджете на 2012 год целевые трансферты на развитие из республиканского бюджета в размере 456020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278350 тысяч тенге –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177670 тысяч тенге – на проектирование,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Риддерского городского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бюджетных программ развития городского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А. Анчугин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58"/>
        <w:gridCol w:w="723"/>
        <w:gridCol w:w="680"/>
        <w:gridCol w:w="8181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3891871,5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2211490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599844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1659370,5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762"/>
        <w:gridCol w:w="762"/>
        <w:gridCol w:w="783"/>
        <w:gridCol w:w="7926"/>
        <w:gridCol w:w="2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3916905,3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120503,5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1751718,9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223790,9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223237,9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886897,6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147482,6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6"/>
        <w:gridCol w:w="837"/>
        <w:gridCol w:w="796"/>
        <w:gridCol w:w="7833"/>
        <w:gridCol w:w="1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75"/>
        <w:gridCol w:w="855"/>
        <w:gridCol w:w="735"/>
        <w:gridCol w:w="7880"/>
        <w:gridCol w:w="1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граждан по решениям местных представительных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социальных программ для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массового спорта и национальных видов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65697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14"/>
        <w:gridCol w:w="794"/>
        <w:gridCol w:w="794"/>
        <w:gridCol w:w="7887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3037993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751759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751759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14"/>
        <w:gridCol w:w="834"/>
        <w:gridCol w:w="794"/>
        <w:gridCol w:w="7907"/>
        <w:gridCol w:w="1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граждан по решениям местных представительных органов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социальных программ для населения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массового спорта и национальных видов спорта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69216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45"/>
        <w:gridCol w:w="923"/>
        <w:gridCol w:w="10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Риддерского городского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71"/>
        <w:gridCol w:w="771"/>
        <w:gridCol w:w="4409"/>
        <w:gridCol w:w="1421"/>
        <w:gridCol w:w="2440"/>
        <w:gridCol w:w="2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социальную помощь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Риддерского городского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21"/>
        <w:gridCol w:w="721"/>
        <w:gridCol w:w="3218"/>
        <w:gridCol w:w="1470"/>
        <w:gridCol w:w="2490"/>
        <w:gridCol w:w="1804"/>
        <w:gridCol w:w="16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служащих)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ликой Казахстан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613"/>
        <w:gridCol w:w="592"/>
        <w:gridCol w:w="2327"/>
        <w:gridCol w:w="1406"/>
        <w:gridCol w:w="1492"/>
        <w:gridCol w:w="1920"/>
        <w:gridCol w:w="2114"/>
        <w:gridCol w:w="181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областью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общежитии)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слава»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Риддерского городского маслихата от 16.04.2012 </w:t>
      </w:r>
      <w:r>
        <w:rPr>
          <w:rFonts w:ascii="Times New Roman"/>
          <w:b w:val="false"/>
          <w:i w:val="false"/>
          <w:color w:val="ff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6"/>
        <w:gridCol w:w="799"/>
        <w:gridCol w:w="3425"/>
        <w:gridCol w:w="1399"/>
        <w:gridCol w:w="1936"/>
        <w:gridCol w:w="2019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карта)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Риддерского городского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02"/>
        <w:gridCol w:w="711"/>
        <w:gridCol w:w="4156"/>
        <w:gridCol w:w="1562"/>
        <w:gridCol w:w="2848"/>
        <w:gridCol w:w="2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«Сети водоснабжения и водоотведения города Риддер. Реконструкция существующих сетей. Строительство магистральных сетей для микрорайонов 6, 7 города Риддер»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водопроводные сети в микрорайоне Геолог и жилом районе Ботаника города Риддер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55"/>
        <w:gridCol w:w="834"/>
        <w:gridCol w:w="4048"/>
        <w:gridCol w:w="1619"/>
        <w:gridCol w:w="2596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для медицинских работников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 в городе Риддере (софинансиро-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 образования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02"/>
        <w:gridCol w:w="841"/>
        <w:gridCol w:w="4106"/>
        <w:gridCol w:w="1393"/>
        <w:gridCol w:w="2426"/>
        <w:gridCol w:w="2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  <w:tr>
        <w:trPr>
          <w:trHeight w:val="2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2299,9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12"/>
        <w:gridCol w:w="625"/>
        <w:gridCol w:w="2960"/>
        <w:gridCol w:w="1520"/>
        <w:gridCol w:w="2240"/>
        <w:gridCol w:w="2123"/>
        <w:gridCol w:w="213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 -сирот) и ребенка (детей), оставшегося без попечения родителей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83"/>
        <w:gridCol w:w="618"/>
        <w:gridCol w:w="3056"/>
        <w:gridCol w:w="1525"/>
        <w:gridCol w:w="2454"/>
        <w:gridCol w:w="1980"/>
        <w:gridCol w:w="198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 школы"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зоотических мероприятий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решению вопросов обустройства моногородов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9"/>
        <w:gridCol w:w="649"/>
        <w:gridCol w:w="3191"/>
        <w:gridCol w:w="1560"/>
        <w:gridCol w:w="1858"/>
        <w:gridCol w:w="211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заработной платы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Риддерского городского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80"/>
        <w:gridCol w:w="923"/>
        <w:gridCol w:w="3629"/>
        <w:gridCol w:w="1616"/>
        <w:gridCol w:w="2136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Риддерского городского маслихата от 22.09.2012 </w:t>
      </w:r>
      <w:r>
        <w:rPr>
          <w:rFonts w:ascii="Times New Roman"/>
          <w:b w:val="false"/>
          <w:i w:val="false"/>
          <w:color w:val="ff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82"/>
        <w:gridCol w:w="786"/>
        <w:gridCol w:w="10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