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c0d4" w14:textId="e15c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28 декабря 2010 года N 26-3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08 ноября 2011 года N 32-2. Зарегистрировано Управлением юстиции Абайского района Департамента юстиции Восточно-Казахстанской области 16 ноября 2011 года за N 5-5-130. Утратило силу решением маслихата Абайского района Восточно-Казахстанской области от 17 февраля 2012 года N 2-3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Абайского района Восточно-Казахстанской области от 17.02.2012 N 2-3.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3 ноября 2011 года № 33/394-ІV «О внесении изменений и дополнений в решение от 24 декабря 2010 года № 26/310-ІV «Об областном бюджете на 2011-2013 годы»» (зарегистрировано в Реестре государственной регистрации нормативных правовых актов за № 2558 от 4 ноября 2011 года)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Абайского районного маслихата «О районном бюджете на 2011-2013 годы» от 28 декабря 2010 года № 26-3 (зарегистрировано в Реестре государственной регистрации нормативных правовых актов за № 5-5120 от 31 декабря 2010 года, опубликовано в районной газете «Абай ели» от 1-7 января 2011 года в номере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- 1751505,2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149911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1592095,1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- 1751505,2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13133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13608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приложении 1 по функциональной группе 01 «Государственные услуги общего характера»  187111,9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04 «Образование» 897789,5 тысяч тенге. В том числе в районном бюджете на 2011 год  трансферты из областного бюджета на реализацию  государственного образовательного заказа в дошкольных организациях образования в сумме 10316,0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07 «Жилищно-коммунальное хозяйство» 246024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08 «Культура, спорт, туризм и информационное пространство» 121562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пункт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 68437,1 тысяч тенге. В том числе в районном бюджете на 2011 год трансферты из республиканского бюджета для реализации мер социальной поддержки специалистов в сумме 2137,1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«Чистое бюджетное кредитование» 13133 тысяч тенге. В том числе в районном бюджете на 2011 год трансферты из республиканского бюджета бюджетные кредиты для реализации мер социальной поддержки специалистов в сумме 13608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         Т. Аманғазы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8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№ 32-2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812"/>
        <w:gridCol w:w="1054"/>
        <w:gridCol w:w="1022"/>
        <w:gridCol w:w="6691"/>
        <w:gridCol w:w="2449"/>
      </w:tblGrid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2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1 751 505,2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153 136,0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149 911,0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72 642,0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72 642,0</w:t>
            </w:r>
          </w:p>
        </w:tc>
      </w:tr>
      <w:tr>
        <w:trPr>
          <w:trHeight w:val="40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62 112,0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56 469,0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56 469,0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56 469,0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18 004,0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28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7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10 736,0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1 816,0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1 790,0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7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4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4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1 094,0</w:t>
            </w:r>
          </w:p>
        </w:tc>
      </w:tr>
      <w:tr>
        <w:trPr>
          <w:trHeight w:val="52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46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57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6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5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70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4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1 006,0</w:t>
            </w:r>
          </w:p>
        </w:tc>
      </w:tr>
      <w:tr>
        <w:trPr>
          <w:trHeight w:val="28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1 006,0</w:t>
            </w:r>
          </w:p>
        </w:tc>
      </w:tr>
      <w:tr>
        <w:trPr>
          <w:trHeight w:val="156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46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 нотариусами государственных нотариальных контор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2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9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4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72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  не более 7,5 Дж и калибра до 4,5 мм включительно)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9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машиниста-тракториста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2 216,0</w:t>
            </w:r>
          </w:p>
        </w:tc>
      </w:tr>
      <w:tr>
        <w:trPr>
          <w:trHeight w:val="3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</w:p>
        </w:tc>
      </w:tr>
      <w:tr>
        <w:trPr>
          <w:trHeight w:val="42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4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40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87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1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5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2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4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1 009,0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1 592 095,1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1 592 095,1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1 592 095,1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190 983,1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217 800,0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1 183 312,0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6 274,1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6 274,1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6 274,1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798"/>
        <w:gridCol w:w="895"/>
        <w:gridCol w:w="895"/>
        <w:gridCol w:w="841"/>
        <w:gridCol w:w="6472"/>
        <w:gridCol w:w="2334"/>
      </w:tblGrid>
      <w:tr>
        <w:trPr>
          <w:trHeight w:val="180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1 751 505,2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187 110,9</w:t>
            </w:r>
          </w:p>
        </w:tc>
      </w:tr>
      <w:tr>
        <w:trPr>
          <w:trHeight w:val="6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163 646,5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11 775,0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11 525,0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76 246,8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55 728,8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19 918,0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75 624,7</w:t>
            </w:r>
          </w:p>
        </w:tc>
      </w:tr>
      <w:tr>
        <w:trPr>
          <w:trHeight w:val="6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75 624,7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12 990,4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12 990,4</w:t>
            </w:r>
          </w:p>
        </w:tc>
      </w:tr>
      <w:tr>
        <w:trPr>
          <w:trHeight w:val="91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12 685,8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6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234,6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10 474,0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10 474,0</w:t>
            </w:r>
          </w:p>
        </w:tc>
      </w:tr>
      <w:tr>
        <w:trPr>
          <w:trHeight w:val="91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3 661,0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3 661,0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3 661,0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897 789,5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99 052,0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99 052,0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94 564,0</w:t>
            </w:r>
          </w:p>
        </w:tc>
      </w:tr>
      <w:tr>
        <w:trPr>
          <w:trHeight w:val="6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769 437,0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769 437,0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716 792,0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52 645,0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29 300,5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7 337,5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7 337,5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7 337,5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21 963,0</w:t>
            </w:r>
          </w:p>
        </w:tc>
      </w:tr>
      <w:tr>
        <w:trPr>
          <w:trHeight w:val="73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11 436,0</w:t>
            </w:r>
          </w:p>
        </w:tc>
      </w:tr>
      <w:tr>
        <w:trPr>
          <w:trHeight w:val="91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138 992,0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126 248,0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126 248,0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19 606,0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12 056,0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2 688,0</w:t>
            </w:r>
          </w:p>
        </w:tc>
      </w:tr>
      <w:tr>
        <w:trPr>
          <w:trHeight w:val="6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3 289,0</w:t>
            </w:r>
          </w:p>
        </w:tc>
      </w:tr>
      <w:tr>
        <w:trPr>
          <w:trHeight w:val="11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10 324,0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10 324,0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33 974,0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32 939,0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29 304,0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29 304,0</w:t>
            </w:r>
          </w:p>
        </w:tc>
      </w:tr>
      <w:tr>
        <w:trPr>
          <w:trHeight w:val="11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12 744,0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12 744,0</w:t>
            </w:r>
          </w:p>
        </w:tc>
      </w:tr>
      <w:tr>
        <w:trPr>
          <w:trHeight w:val="6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11 744,0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246 024,0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5 320,0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213 671,0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213 671,0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205 817,0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184 930,0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27 033,0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23 933,0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13 043,0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121 562,0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73 340,0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70 670,0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70 670,0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11 793,0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6 993,0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6 993,0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6 993,0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6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22 516,0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17 516,0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17 216,0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13 913,0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6 411,0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6 411,0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7 502,0</w:t>
            </w:r>
          </w:p>
        </w:tc>
      </w:tr>
      <w:tr>
        <w:trPr>
          <w:trHeight w:val="91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</w:p>
        </w:tc>
      </w:tr>
      <w:tr>
        <w:trPr>
          <w:trHeight w:val="91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68 437,1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2 351,1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2 351,1</w:t>
            </w:r>
          </w:p>
        </w:tc>
      </w:tr>
      <w:tr>
        <w:trPr>
          <w:trHeight w:val="9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2 351,1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4 896,0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4 896,0</w:t>
            </w:r>
          </w:p>
        </w:tc>
      </w:tr>
      <w:tr>
        <w:trPr>
          <w:trHeight w:val="6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4 896,0</w:t>
            </w:r>
          </w:p>
        </w:tc>
      </w:tr>
      <w:tr>
        <w:trPr>
          <w:trHeight w:val="6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61 190,0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61 190,0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61 190,0</w:t>
            </w:r>
          </w:p>
        </w:tc>
      </w:tr>
      <w:tr>
        <w:trPr>
          <w:trHeight w:val="6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21 218,0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21 218,0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21 218,0</w:t>
            </w:r>
          </w:p>
        </w:tc>
      </w:tr>
      <w:tr>
        <w:trPr>
          <w:trHeight w:val="13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4 487,0</w:t>
            </w:r>
          </w:p>
        </w:tc>
      </w:tr>
      <w:tr>
        <w:trPr>
          <w:trHeight w:val="91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16 731,0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24 174,0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24 174,0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10 910,0</w:t>
            </w:r>
          </w:p>
        </w:tc>
      </w:tr>
      <w:tr>
        <w:trPr>
          <w:trHeight w:val="6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10 910,0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13 264,0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13 264,0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13 264,0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39 945,2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39 795,2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115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13 748,0</w:t>
            </w:r>
          </w:p>
        </w:tc>
      </w:tr>
      <w:tr>
        <w:trPr>
          <w:trHeight w:val="91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13 748,0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11 488,2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9 288,2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7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11 347,0</w:t>
            </w:r>
          </w:p>
        </w:tc>
      </w:tr>
      <w:tr>
        <w:trPr>
          <w:trHeight w:val="91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10 877,0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2 590,5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2 590,5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2 590,5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2 590,5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13 133,0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13 608,0</w:t>
            </w:r>
          </w:p>
        </w:tc>
      </w:tr>
      <w:tr>
        <w:trPr>
          <w:trHeight w:val="91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13 608,0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13 608,0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13 608,0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13 608,0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34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-13 133,0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13 133,0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13 608,0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13 608,0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13 608,0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48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46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района:                                Б. Таттибеков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бюджетных программ Абайского района не подлежащий секвестрированию в 2011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15"/>
        <w:gridCol w:w="925"/>
        <w:gridCol w:w="1076"/>
        <w:gridCol w:w="995"/>
        <w:gridCol w:w="8372"/>
      </w:tblGrid>
      <w:tr>
        <w:trPr>
          <w:trHeight w:val="24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      Б. Таттибеков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