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4fd9" w14:textId="5c24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22 февраля 2011 года N 410. Зарегистрировано управлением юстиции Аягозского района Департамента юстиции Восточно-Казахстанской области 14 марта 2011 года за N 5-6-130. Прекращено действие по истечении срока, на который постановление было принято (письмо управления юстиции Аягозского района от 11 мая 2011 года N 04-08/2366 )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управления юстиции Аягозского района от 11.05.2011  N 04-08/2366 ).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Президенты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города, поселка и сельских округов привести в соответствие стенды, щиты и тумбы для размещения агитационных печатных материалов кандидатов согласно строительным нормам и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 допускать вывешивания агитационных материалов на памятниках, обелисках, зданиях и сооружениях, имеющих историческую, культурную или архитектурную ценность, а также в помещении для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С.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после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Аягозского района                    Т. Бозтаев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А. Мустафин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22.02.2011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Аягозского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2011 года № 410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29"/>
        <w:gridCol w:w="7000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Аягоз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Б. Момышулы, возле магазина "Болатшы", районного отдела образования, кафе "Аягоз".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возле средней школы имени Д. Бабатайулы.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мясокомбината, возле магазина.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Уалиханова, возле КГП «Аягоз жолдары».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Абая, возле типографии и улицы Кабанбай батыра.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Х. Дюсенова, возле районного отдела занятости и социальных программ.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Сейфуллина, возле автобусного парка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поселковый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Айгызский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Акшатауский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Акчииский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Акшаулинский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Баршатасский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Бидайыкский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Байкошкарский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Емельтауский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Карагачский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Косагачский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Малкелдинский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Оркенский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Мамырсуский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Тарлаулинский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сельский округ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