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70fb" w14:textId="35c7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Аягозского районного маслихата от 30 декабря 2010 года № 01-02/30-2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18 марта 2011 года N 01-02/32-4. Зарегистрировано управлением юстиции Аягозского района Департамента юстиции Восточно-Казахстанской области 18 марта 2011 года за N 5-6-132. Прекращено действие по истечении срока действия (письмо Аягозского районного маслихата от 27 декабря 2011 года № 166/0617/620х)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Аягозского районного маслихата от 27.12.2011 № 166/0617/620х).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марта 2011 года № 27/336-IV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от 17 марта 2011 года № 2543)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Аягозского районного маслихата «О районном бюджете на 2011-2013 годы» от 30 декабря 2010 года № 01-02/30-2 (зарегистрировано в Реестре государственной регистрации нормативных правовых актов от 31 декабря 2010 года № 5-6-128, опубликовано в газете «Аягөз жаңалықтары» от 12 января 2011 года № 4 (9981) и от 15 января 2011 года № 5-6 (9982-9983)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«4305947,0» заменить цифрами «4424820,0»;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«2958203,0» заменить цифрами «3077076,0»;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«4232211,0» заменить цифрами «4431547,2»;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«73736,0» заменить цифрами «79748,0»;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«-34479,0» заменить цифрами «-120954,2»;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«34479,0» заменить цифрами «120954,2».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функциональной группе 02 «Оборона»: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006 «Предупреждение и ликвидация чрезвычайных ситуаций масштаба района (города областного значения)» – 21163,0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функциональной группе 04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025 «Увеличение размера доплаты за квалификационную категорию учителям школ и воспитателям дошкольных организаций образования» – 22812,0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004 «Общеобразовательное обучение» – 116708,0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020 «Ежемесячные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родителей» – 11642,0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023 «Обеспечение оборудованием, программным обеспечением детей-инвалидов, обучающихся на дому» – 37477,0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003 «Обеспечение деятельности организаций дошкольного воспитания и обучения» – 10955,0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функциональной группе 06 «Социальная помощь и социальное обеспечение»: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015 «Территориальные центры социального обслуживания пенсионеров и инвалидов» – 23389,0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007 «Социальная помощь отдельным категориям нуждающихся граждан по решениям местных представительных органов» – 79985,0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002 «Программа занятости» – 8580,0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023 «Обеспечение деятельности центров занятости» – 9719,0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функциональной группе 07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018 «Развитие инженерно-коммуникационной инфраструктуры в рамках Программы занятости 2020» – 42000,0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012 «Функционирование системы водоснабжения и водоотведения» – 127164,0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функциональной группе 08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003 «Реализация региональных программ в сфере молодежной политики» – 2222,0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003 «Поддержка культурно-досуговой работы» – 3128,0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099 «Реализация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бюджета» – 5265,0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018 «Бюджетные кредиты для реализации мер социальной поддержки специалистов социальной сферы сельских населенных пунктов» – 34717,0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013 «Проведение противоэпизоотических мероприятий» – 69561,0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функциональной группе 12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023 «Обеспечение функционирования автомобильных дорог» – 145343,0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022 «Поддержка частного предпринимательства в рамках программы «Дорожная карта бизнеса – 2020» – 3900,0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функциональной группе 15 «Трансферты»: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006 «Возврат неиспользованных (недоиспользованных) целевых трансфертов» – 44568,2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Приложения 1, 2, 3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Салкимбаев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М. Темеков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01-02/32-4 от 18 марта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54"/>
        <w:gridCol w:w="694"/>
        <w:gridCol w:w="714"/>
        <w:gridCol w:w="9048"/>
        <w:gridCol w:w="185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4424820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1347744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1335685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485590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485590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408029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318550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0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15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5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3077076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3077076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3077076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694013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2336063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731"/>
        <w:gridCol w:w="679"/>
        <w:gridCol w:w="679"/>
        <w:gridCol w:w="661"/>
        <w:gridCol w:w="7912"/>
        <w:gridCol w:w="1806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4431547,2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315649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276261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75867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183806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179320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</w:t>
            </w:r>
          </w:p>
        </w:tc>
      </w:tr>
      <w:tr>
        <w:trPr>
          <w:trHeight w:val="10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23746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27881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27881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</w:t>
            </w:r>
          </w:p>
        </w:tc>
      </w:tr>
      <w:tr>
        <w:trPr>
          <w:trHeight w:val="6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5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2580125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138206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115394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115394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организации образования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2352467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2347130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2317450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89452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3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82643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8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37477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37477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505369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480142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480142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</w:p>
        </w:tc>
      </w:tr>
      <w:tr>
        <w:trPr>
          <w:trHeight w:val="5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13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38370</w:t>
            </w:r>
          </w:p>
        </w:tc>
      </w:tr>
      <w:tr>
        <w:trPr>
          <w:trHeight w:val="8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82609</w:t>
            </w:r>
          </w:p>
        </w:tc>
      </w:tr>
      <w:tr>
        <w:trPr>
          <w:trHeight w:val="3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79985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24531</w:t>
            </w:r>
          </w:p>
        </w:tc>
      </w:tr>
      <w:tr>
        <w:trPr>
          <w:trHeight w:val="5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5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57492</w:t>
            </w:r>
          </w:p>
        </w:tc>
      </w:tr>
      <w:tr>
        <w:trPr>
          <w:trHeight w:val="5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34103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114923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114923</w:t>
            </w:r>
          </w:p>
        </w:tc>
      </w:tr>
      <w:tr>
        <w:trPr>
          <w:trHeight w:val="8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25227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356696,1</w:t>
            </w:r>
          </w:p>
        </w:tc>
      </w:tr>
      <w:tr>
        <w:trPr>
          <w:trHeight w:val="1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50618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4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252655,1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160363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157063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91542,1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68342,1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63342,1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53423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30820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138155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88640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88640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88640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29107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</w:tr>
      <w:tr>
        <w:trPr>
          <w:trHeight w:val="8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117416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38754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33489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10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69561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69561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69561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</w:p>
        </w:tc>
      </w:tr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8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255975,9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255975,9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42982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42982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42982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212993,9</w:t>
            </w:r>
          </w:p>
        </w:tc>
      </w:tr>
      <w:tr>
        <w:trPr>
          <w:trHeight w:val="5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212993,9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212993,9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58388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52106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</w:p>
        </w:tc>
      </w:tr>
      <w:tr>
        <w:trPr>
          <w:trHeight w:val="8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</w:t>
            </w:r>
          </w:p>
        </w:tc>
      </w:tr>
      <w:tr>
        <w:trPr>
          <w:trHeight w:val="10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44568,2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44568,2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44568,2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34479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34717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34717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34717</w:t>
            </w:r>
          </w:p>
        </w:tc>
      </w:tr>
      <w:tr>
        <w:trPr>
          <w:trHeight w:val="9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34717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79748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79748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79748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79748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79748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79748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-120954,2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120954,2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34717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34717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34717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34717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86475,2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86475,2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86475,2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 финансов                К. Уалиев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01-02/32-4 от 18 марта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657"/>
        <w:gridCol w:w="571"/>
        <w:gridCol w:w="614"/>
        <w:gridCol w:w="9495"/>
        <w:gridCol w:w="196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16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4539292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1462216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1449133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526965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526965</w:t>
            </w:r>
          </w:p>
        </w:tc>
      </w:tr>
      <w:tr>
        <w:trPr>
          <w:trHeight w:val="27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472835</w:t>
            </w:r>
          </w:p>
        </w:tc>
      </w:tr>
      <w:tr>
        <w:trPr>
          <w:trHeight w:val="34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</w:t>
            </w:r>
          </w:p>
        </w:tc>
      </w:tr>
      <w:tr>
        <w:trPr>
          <w:trHeight w:val="5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</w:t>
            </w:r>
          </w:p>
        </w:tc>
      </w:tr>
      <w:tr>
        <w:trPr>
          <w:trHeight w:val="13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440794</w:t>
            </w:r>
          </w:p>
        </w:tc>
      </w:tr>
      <w:tr>
        <w:trPr>
          <w:trHeight w:val="10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440794</w:t>
            </w:r>
          </w:p>
        </w:tc>
      </w:tr>
      <w:tr>
        <w:trPr>
          <w:trHeight w:val="16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440794</w:t>
            </w:r>
          </w:p>
        </w:tc>
      </w:tr>
      <w:tr>
        <w:trPr>
          <w:trHeight w:val="15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442712</w:t>
            </w:r>
          </w:p>
        </w:tc>
      </w:tr>
      <w:tr>
        <w:trPr>
          <w:trHeight w:val="16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345627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341992</w:t>
            </w:r>
          </w:p>
        </w:tc>
      </w:tr>
      <w:tr>
        <w:trPr>
          <w:trHeight w:val="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18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39674</w:t>
            </w:r>
          </w:p>
        </w:tc>
      </w:tr>
      <w:tr>
        <w:trPr>
          <w:trHeight w:val="34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1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64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8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9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29176</w:t>
            </w:r>
          </w:p>
        </w:tc>
      </w:tr>
      <w:tr>
        <w:trPr>
          <w:trHeight w:val="16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53798</w:t>
            </w:r>
          </w:p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</w:t>
            </w:r>
          </w:p>
        </w:tc>
      </w:tr>
      <w:tr>
        <w:trPr>
          <w:trHeight w:val="12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16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18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28199</w:t>
            </w:r>
          </w:p>
        </w:tc>
      </w:tr>
      <w:tr>
        <w:trPr>
          <w:trHeight w:val="16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9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8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</w:p>
        </w:tc>
      </w:tr>
      <w:tr>
        <w:trPr>
          <w:trHeight w:val="40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40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40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40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5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9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6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87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13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12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13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349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14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12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6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0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02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</w:p>
        </w:tc>
      </w:tr>
      <w:tr>
        <w:trPr>
          <w:trHeight w:val="4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42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15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12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27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13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12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3077076</w:t>
            </w:r>
          </w:p>
        </w:tc>
      </w:tr>
      <w:tr>
        <w:trPr>
          <w:trHeight w:val="48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3077076</w:t>
            </w:r>
          </w:p>
        </w:tc>
      </w:tr>
      <w:tr>
        <w:trPr>
          <w:trHeight w:val="13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3077076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694013</w:t>
            </w:r>
          </w:p>
        </w:tc>
      </w:tr>
      <w:tr>
        <w:trPr>
          <w:trHeight w:val="15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15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2336063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730"/>
        <w:gridCol w:w="679"/>
        <w:gridCol w:w="679"/>
        <w:gridCol w:w="660"/>
        <w:gridCol w:w="7783"/>
        <w:gridCol w:w="1937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4191572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332745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78275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57864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196733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24902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2751690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176202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176202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176202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2364666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2358886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2326980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210822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33835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415221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388164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388164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41247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123542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123542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27057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27057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92154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67214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67214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43722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103046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55409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55409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55409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63405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56694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236803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 финансов                К. Уалиев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01-02/32-4 от 18 марта 2011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50"/>
        <w:gridCol w:w="629"/>
        <w:gridCol w:w="631"/>
        <w:gridCol w:w="9259"/>
        <w:gridCol w:w="198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4341880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1532524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1518812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552323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552323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495595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41378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462012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462012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462012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463961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362217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8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10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11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8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20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19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8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340"/>
        <w:gridCol w:w="862"/>
        <w:gridCol w:w="819"/>
        <w:gridCol w:w="841"/>
        <w:gridCol w:w="8305"/>
        <w:gridCol w:w="2017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4259880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338233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79566</w:t>
            </w:r>
          </w:p>
        </w:tc>
      </w:tr>
      <w:tr>
        <w:trPr>
          <w:trHeight w:val="5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58818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19766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199979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195179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</w:t>
            </w:r>
          </w:p>
        </w:tc>
      </w:tr>
      <w:tr>
        <w:trPr>
          <w:trHeight w:val="10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</w:t>
            </w:r>
          </w:p>
        </w:tc>
      </w:tr>
      <w:tr>
        <w:trPr>
          <w:trHeight w:val="10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11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2796690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179109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179109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2403682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2397807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2365375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32432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213899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177266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177266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177266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36633</w:t>
            </w:r>
          </w:p>
        </w:tc>
      </w:tr>
      <w:tr>
        <w:trPr>
          <w:trHeight w:val="7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8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421766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394263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394263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41927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125580</w:t>
            </w:r>
          </w:p>
        </w:tc>
      </w:tr>
      <w:tr>
        <w:trPr>
          <w:trHeight w:val="8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27503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27503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21347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146092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97279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93674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68323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68323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44443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29211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15394</w:t>
            </w:r>
          </w:p>
        </w:tc>
      </w:tr>
      <w:tr>
        <w:trPr>
          <w:trHeight w:val="5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209358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160071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8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22407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7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10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104746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38688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8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33219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5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</w:t>
            </w:r>
          </w:p>
        </w:tc>
      </w:tr>
      <w:tr>
        <w:trPr>
          <w:trHeight w:val="5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</w:t>
            </w:r>
          </w:p>
        </w:tc>
      </w:tr>
      <w:tr>
        <w:trPr>
          <w:trHeight w:val="12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146406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146406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45875</w:t>
            </w:r>
          </w:p>
        </w:tc>
      </w:tr>
      <w:tr>
        <w:trPr>
          <w:trHeight w:val="8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45875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45875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100531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100531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57629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29682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29682</w:t>
            </w:r>
          </w:p>
        </w:tc>
      </w:tr>
      <w:tr>
        <w:trPr>
          <w:trHeight w:val="10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финансовых активов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-30917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 финансов                К. Уалиев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01-02/32-4 от 18 марта 2011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Аягозского района,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секвестрированию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108"/>
        <w:gridCol w:w="1108"/>
        <w:gridCol w:w="1108"/>
        <w:gridCol w:w="9217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 финансов                К. Уалиев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