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c6c" w14:textId="28ea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30 декабря 2010 года № 01-02/30-2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октября 2011 года N 01-02/35-2. Зарегистрировано управлением юстиции Аягозского района Департамента юстиции Восточно-Казахстанской области 11 октября 2011 года за N 5-6-140. Прекращено действие по истечении срока действия (письмо Аягозского районного маслихата от 27 декабря 2011 года № 166/0617/620х)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Аягозского районного маслихата от 27.12.2011 № 166/0617/620х).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2555 от 27 сентября 2011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30 декабря 2010 года № 01-02/30-2 «О районном бюджете на 2011-2013 годы» (зарегистрировано в Реестре государственной регистрации нормативных правовых актов от 31 декабря 2010 года за номером 5-6-128, опубликовано в газете «Аягөз жаңалықтары» в номерах от 12 января 2011 года № 4 (9981) и 15 января 2011 года № 5-6 (9982-9983))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- 4619664,0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- 1327081,0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- 37173,0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- 3239920,0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4623943,9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336772,0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02 «Оборона» 35770,0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 правовая, судебная, уголовно-исполнительная деятельность» 4322,0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2691428,0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545515,0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Жилищно-коммунальное хозяйство» 373268,1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183172,0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119057,7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22906,0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215881,9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51283,0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15 «Трансферты» 44568,2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27868,6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82223,0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-114371,5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114371,5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002 «Работы по переводу сельскохозяйственных угодий из одного вида в другой» на 1200,0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2, 3, утвержденные решением сессии районного маслихата № 01-02/30-2 от 30 декабря 2010 года,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Н. 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 М. Темеков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01-02/35-2 от 6 октября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6"/>
        <w:gridCol w:w="566"/>
        <w:gridCol w:w="566"/>
        <w:gridCol w:w="9677"/>
        <w:gridCol w:w="182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4619664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1379744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1327081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515476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456886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364884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53883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1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5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3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3239920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3239920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3239920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817133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93"/>
        <w:gridCol w:w="722"/>
        <w:gridCol w:w="786"/>
        <w:gridCol w:w="743"/>
        <w:gridCol w:w="8408"/>
        <w:gridCol w:w="2097"/>
      </w:tblGrid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4623943,9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336772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90366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72064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190499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2691428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115954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115954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2460028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2454783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2425103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545515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92459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373268,1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253399,1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42462,1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12342,1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183172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91393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119057,7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38940,7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5292,7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5292,7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12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215881,9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215881,9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166191,9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166191,9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166191,9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27868,6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28106,6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28106,6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28106,6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28106,6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28106,6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-114371,5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114371,5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   К. Уалиев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01-02/35-2 от 6 октября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566"/>
        <w:gridCol w:w="9435"/>
        <w:gridCol w:w="180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4271572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1462216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1449133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472835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2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8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4"/>
        <w:gridCol w:w="852"/>
        <w:gridCol w:w="701"/>
        <w:gridCol w:w="702"/>
        <w:gridCol w:w="8213"/>
        <w:gridCol w:w="1907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4191572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332745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196733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2751690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2364666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2358886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2326980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210822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206091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103046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236803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   К. Уалиев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01-02/35-2 от 6 октября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566"/>
        <w:gridCol w:w="9349"/>
        <w:gridCol w:w="19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4341880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1532524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495595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0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64"/>
        <w:gridCol w:w="737"/>
        <w:gridCol w:w="759"/>
        <w:gridCol w:w="718"/>
        <w:gridCol w:w="8667"/>
        <w:gridCol w:w="1966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338233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2796690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2403682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2397807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2365375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213899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146092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97279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209358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0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57629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финансовых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-30917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   К. Уалиев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01-02/35-2 от 6 октября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750"/>
        <w:gridCol w:w="687"/>
        <w:gridCol w:w="1096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   К. 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