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ec39" w14:textId="46be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30 декабря 2010 года № 01-02/30-2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10 ноября 2011 года N 01-02/36-2. Зарегистрировано управлением юстиции Аягозского района Департамента юстиции Восточно-Казахстанской области 21 ноября 2011 года за N 5-6-141. Прекращено действие по истечении срока действия (письмо Аягозского районного маслихата от 27 декабря 2011 года № 166/0617/620х)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 действия (письмо Аягозского районного маслихата от 27.12.2011 № 166/0617/620х).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ноября 2011 года № 33/394-IV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 (зарегистрировано в Реестре государственной регистрации нормативных правовых актов за № 2558 от 4 ноября 2011 года)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Внести в решение «О районном бюджете на 2011-2013 годы» от 30 декабря 2010 года № 01-02/30-2 (зарегистрировано в Реестре государственной регистрации нормативных правовых актов от 31 декабря 2010 года за № 5-6-128, опубликовано в газете «Аягөз жаңалықтары» от 12 января 2011 года 4 (9981) и 15 января 2011 года № 5-6 (9982-9983)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4582477,9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- 1327081,0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15491,7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- 37173,0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3202732,2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4586757,8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01 «Государственные услуги общего характера» 336772,0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02 «Оборона» 35770,0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03 «Общественный порядок, безопасность, правовая, судебная, уголовно-исполнительная деятельность» 4322,0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04 «Образование» 2698320,5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06 «Социальная помощь и социальное обеспечение» 540917,0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07 «Жилищно-коммунальное хозяйство» 336618,1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08 «Культура, спорт, туризм и информационное пространство» 183172,0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10 «Сельское, водное, лесное, рыбное хозяйство, особо охраняемые природные территории, охрана окружающей среды и животного мира, земельные отношения» 116225,4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11 «Промышленность, архитектурная, градостроительная и строительная деятельность» 22906,0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12 «Транспорт и коммуникации» 215881,9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13 «Прочие» 51283,0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14 «Обслуживание долга» 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15 «Трансферты» 44568,2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"чистое бюджетное кредитование 21064,6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"сальдо по операциям с финансовыми активами 82223,0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"дефицит(профицит) бюджета -107567,5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107567,5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приложении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14 «Обслуживание долга»: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программой 021 «Обслуживание долга местных исполнительных органов по выплате вознаграждений и иных платежей по займам из областного бюджета» на 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приложения 1, 2, 3, утвержденные решением сессии районного маслихата № 01-02/30-2 от 30 декабря 2010 года,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Мырзаханов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М. Темеков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01-02/36-2 от 10 ноября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66"/>
        <w:gridCol w:w="566"/>
        <w:gridCol w:w="566"/>
        <w:gridCol w:w="9077"/>
        <w:gridCol w:w="209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4582477,9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1379745,7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1327081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515476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515476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456886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410300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410300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410300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364884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284850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282200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22821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53883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30562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</w:tr>
      <w:tr>
        <w:trPr>
          <w:trHeight w:val="8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7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</w:tr>
      <w:tr>
        <w:trPr>
          <w:trHeight w:val="21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</w:tr>
      <w:tr>
        <w:trPr>
          <w:trHeight w:val="10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5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7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15491,7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3451,7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10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13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37173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34244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34244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34244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3202732,2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3202732,2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3202732,2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816595,2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50074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2336063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4"/>
        <w:gridCol w:w="723"/>
        <w:gridCol w:w="788"/>
        <w:gridCol w:w="789"/>
        <w:gridCol w:w="7871"/>
        <w:gridCol w:w="2102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4586757,8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336772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296661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90366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72064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17403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190499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182151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24650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29852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27962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2698320,5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162966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140154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140154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организации образования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2442720,5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2437475,5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2407795,5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92634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82825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31474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37477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37477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540917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484900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19616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92459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86305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114923</w:t>
            </w:r>
          </w:p>
        </w:tc>
      </w:tr>
      <w:tr>
        <w:trPr>
          <w:trHeight w:val="10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56017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56017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20265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30731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336618,1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253349,1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210187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210187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42412,1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17292,1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12342,1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73869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22677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183172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131117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91393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116225,4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36831,4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3183,4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3183,4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33648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15433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68838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68838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22906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22906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22906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215881,9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215881,9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166191,9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166191,9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166191,9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51283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44568,2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44568,2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44568,2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21064,6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21302,6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21302,6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21302,6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21302,6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21302,6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82223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82223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государственных финансовых активов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-107567,5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107567,5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87393,5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87393,5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87393,5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                       К. Уалиев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01-02/36-2 от 10 ноября 2011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66"/>
        <w:gridCol w:w="566"/>
        <w:gridCol w:w="566"/>
        <w:gridCol w:w="9119"/>
        <w:gridCol w:w="2057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4271572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1462216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1449133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526965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526965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472835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39483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14647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440794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440794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440794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442712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345627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341992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39674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29176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53798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28199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7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8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</w:tr>
      <w:tr>
        <w:trPr>
          <w:trHeight w:val="22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</w:tr>
      <w:tr>
        <w:trPr>
          <w:trHeight w:val="10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</w:tr>
      <w:tr>
        <w:trPr>
          <w:trHeight w:val="7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8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</w:t>
            </w:r>
          </w:p>
        </w:tc>
      </w:tr>
      <w:tr>
        <w:trPr>
          <w:trHeight w:val="4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93"/>
        <w:gridCol w:w="808"/>
        <w:gridCol w:w="786"/>
        <w:gridCol w:w="701"/>
        <w:gridCol w:w="7926"/>
        <w:gridCol w:w="2076"/>
      </w:tblGrid>
      <w:tr>
        <w:trPr>
          <w:trHeight w:val="4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4191572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332745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292731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78275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57864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196733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192011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25766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25766</w:t>
            </w:r>
          </w:p>
        </w:tc>
      </w:tr>
      <w:tr>
        <w:trPr>
          <w:trHeight w:val="10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24902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</w:tr>
      <w:tr>
        <w:trPr>
          <w:trHeight w:val="10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2751690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176202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176202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176202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2364666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2358886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2326980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210822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174784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174784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174784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36038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33835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415221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388164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388164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32142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102588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41247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26371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36661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36661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123542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123542</w:t>
            </w:r>
          </w:p>
        </w:tc>
      </w:tr>
      <w:tr>
        <w:trPr>
          <w:trHeight w:val="8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27057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27057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95701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92154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67214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67214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43722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28737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15144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206091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157471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157471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157471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30106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22044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8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103046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38060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16590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55409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55409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55409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22648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22648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22648</w:t>
            </w:r>
          </w:p>
        </w:tc>
      </w:tr>
      <w:tr>
        <w:trPr>
          <w:trHeight w:val="12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144031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144031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45131</w:t>
            </w:r>
          </w:p>
        </w:tc>
      </w:tr>
      <w:tr>
        <w:trPr>
          <w:trHeight w:val="8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45131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45131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98900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63405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56694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14961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</w:p>
        </w:tc>
      </w:tr>
      <w:tr>
        <w:trPr>
          <w:trHeight w:val="10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государственных финансовых активов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-30917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30917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                       К. Уалиев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01-02/36-2 от 10 ноября 2011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66"/>
        <w:gridCol w:w="566"/>
        <w:gridCol w:w="566"/>
        <w:gridCol w:w="9098"/>
        <w:gridCol w:w="207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4341880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1532524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1518812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552323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552323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495595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41378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462012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462012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462012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463961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362217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358407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41578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30576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51271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29552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</w:tr>
      <w:tr>
        <w:trPr>
          <w:trHeight w:val="7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</w:tr>
      <w:tr>
        <w:trPr>
          <w:trHeight w:val="8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20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</w:p>
        </w:tc>
      </w:tr>
      <w:tr>
        <w:trPr>
          <w:trHeight w:val="10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</w:t>
            </w:r>
          </w:p>
        </w:tc>
      </w:tr>
      <w:tr>
        <w:trPr>
          <w:trHeight w:val="7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8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7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262"/>
        <w:gridCol w:w="732"/>
        <w:gridCol w:w="754"/>
        <w:gridCol w:w="713"/>
        <w:gridCol w:w="8402"/>
        <w:gridCol w:w="2170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4259880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338233</w:t>
            </w:r>
          </w:p>
        </w:tc>
      </w:tr>
      <w:tr>
        <w:trPr>
          <w:trHeight w:val="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297560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79566</w:t>
            </w:r>
          </w:p>
        </w:tc>
      </w:tr>
      <w:tr>
        <w:trPr>
          <w:trHeight w:val="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58818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19766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199979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195179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26191</w:t>
            </w:r>
          </w:p>
        </w:tc>
      </w:tr>
      <w:tr>
        <w:trPr>
          <w:trHeight w:val="12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25313</w:t>
            </w:r>
          </w:p>
        </w:tc>
      </w:tr>
      <w:tr>
        <w:trPr>
          <w:trHeight w:val="12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11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2796690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179109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179109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179109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2403682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5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2397807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2365375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32432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213899</w:t>
            </w:r>
          </w:p>
        </w:tc>
      </w:tr>
      <w:tr>
        <w:trPr>
          <w:trHeight w:val="5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177266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177266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177266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36633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8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34393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421766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394263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394263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21435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41927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26806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37265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37265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125580</w:t>
            </w:r>
          </w:p>
        </w:tc>
      </w:tr>
      <w:tr>
        <w:trPr>
          <w:trHeight w:val="8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27503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27503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21347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146092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97279</w:t>
            </w:r>
          </w:p>
        </w:tc>
      </w:tr>
      <w:tr>
        <w:trPr>
          <w:trHeight w:val="5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5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93674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25351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25351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68323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68323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44443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29211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15394</w:t>
            </w:r>
          </w:p>
        </w:tc>
      </w:tr>
      <w:tr>
        <w:trPr>
          <w:trHeight w:val="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209358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160071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160071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5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8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30469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22407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21774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</w:t>
            </w:r>
          </w:p>
        </w:tc>
      </w:tr>
      <w:tr>
        <w:trPr>
          <w:trHeight w:val="7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14688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10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104746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38688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8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33219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16864</w:t>
            </w:r>
          </w:p>
        </w:tc>
      </w:tr>
      <w:tr>
        <w:trPr>
          <w:trHeight w:val="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56323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56323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56323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</w:t>
            </w:r>
          </w:p>
        </w:tc>
      </w:tr>
      <w:tr>
        <w:trPr>
          <w:trHeight w:val="12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146406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146406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45875</w:t>
            </w:r>
          </w:p>
        </w:tc>
      </w:tr>
      <w:tr>
        <w:trPr>
          <w:trHeight w:val="8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45875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45875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100531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100531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64450</w:t>
            </w:r>
          </w:p>
        </w:tc>
      </w:tr>
      <w:tr>
        <w:trPr>
          <w:trHeight w:val="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57629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6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29682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29682</w:t>
            </w:r>
          </w:p>
        </w:tc>
      </w:tr>
      <w:tr>
        <w:trPr>
          <w:trHeight w:val="10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кредитование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8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5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5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 финансовых активов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-30917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30917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                       К. Уалиев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01-02/36-2 от 10 ноября 2011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Аягозского района,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 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61"/>
        <w:gridCol w:w="750"/>
        <w:gridCol w:w="708"/>
        <w:gridCol w:w="1086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                       К. Уалиев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