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50394" w14:textId="c4503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ветеринарного режима с введением ограничительных мероприятий в населенном пункте Копа Тарлаулинского сельского округа Аягозского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Аягозского района Восточно-Казахстанской области от 05 декабря 2011 года N 896. Зарегистрировано Управлением юстиции Аягозского района Департамента юстиции Восточно-Казахстанской области 12 декабря 2011 года за N 5-6-145. Прекращено действие по истечении срока, на который постановление было принято (письмо аппарата акима Аягозского района от 20 марта 2012 года № 05/754)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Сноска. Прекращено действие по истечении срока, на который постановление было принято (письмо аппарата акима Аягозского района от 20.03.2012 № 05/754).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подпунктом 18)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«О местном государственном управлении и самоуправлении в Республике Казахстан» от 23 января 2001 года и 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 Закона Республики Казахстан «О ветеринарии» от 10 июля 2002 года, в связи со вспышкой заболевания бешенства среди крупного рогатого скота в населенном пункте Копа Тарлаулинского сельского округа, акимат Аягозского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ветеринарный режим с введением </w:t>
      </w:r>
      <w:r>
        <w:rPr>
          <w:rFonts w:ascii="Times New Roman"/>
          <w:b w:val="false"/>
          <w:i w:val="false"/>
          <w:color w:val="000000"/>
          <w:sz w:val="28"/>
        </w:rPr>
        <w:t>ограничительных мероприятий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связи со вспышкой заболевания бешенства среди крупного рогатого скота в населенном пункте Копа Тарлаулинского сельского округа Аягозского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Рекомендовать главному государственному ветеринарно-санитарному инспектору районной территориальной инспекции (А. Муканов), начальнику управления санитарно-эпидемиологического надзора района (Д. Жумаканов) организацию и проведение обязательных ветеринарных мероприятий с физическими и юридическими лицами.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Аягозского района М. Толегенова.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А. Мухтарханов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Главный государственный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ветеринарно-санитарного инспектор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Аягозского района                          А. Муканов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 xml:space="preserve"> 05.12.2011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/>
          <w:color w:val="000000"/>
          <w:sz w:val="28"/>
        </w:rPr>
        <w:t>     Начальник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санитарно-эпидемиологического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надзора Аягозского района                  Д. Жумаканов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 05.12.2011 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