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fa99" w14:textId="9fbf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декабря 2011 года N 01-02/37-3. Зарегистрировано управлением юстиции Аягозского района Департамента юстиции Восточно-Казахстанской области 30 декабря 2011 года за N 5-6-148. Прекращено действие по истечении срока, на который решение было принято (письмо Аягозского районного маслихата от 14 января 2013 года № 7/06-16)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Аягозского районного маслихата от 14.01.2013 № 7/06-16).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2560 от 21 декабря 2011 года)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5060820,6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1522081,0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3526168,6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5071225,2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3254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131354,0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131354,0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-145012,6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145012,6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от 05.12.2012 </w:t>
      </w:r>
      <w:r>
        <w:rPr>
          <w:rFonts w:ascii="Times New Roman"/>
          <w:b w:val="false"/>
          <w:i w:val="false"/>
          <w:color w:val="000000"/>
          <w:sz w:val="28"/>
        </w:rPr>
        <w:t>№ 10/62-V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00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2012 год норматив распределения доходов в бюджет района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казначейства с 1 января 2012 года производить зачисление сумм доходов в соответствующие бюджеты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2012 год объем субвенций в сумме 2809356,0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размер выплаты социальной помощи на приобретение топлива специалистам здравоохранения, социального обеспечения, образования, культуры и спорта, работающих в аульной (сельской) местности, в размере 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2012 год в сумме 28533,0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местных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2012 году погашение бюджетных кредитов в вышестоящий бюджет ранее выданных кредитов для реализации мер социальной поддержки специалистов социальной сферы в сумме 1576,0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Шакиров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М. Темеков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01-02/37-3 от 22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Аягозского районного маслихата от 05.12.2012 </w:t>
      </w:r>
      <w:r>
        <w:rPr>
          <w:rFonts w:ascii="Times New Roman"/>
          <w:b w:val="false"/>
          <w:i w:val="false"/>
          <w:color w:val="ff0000"/>
          <w:sz w:val="28"/>
        </w:rPr>
        <w:t>№ 10/62-V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07"/>
        <w:gridCol w:w="459"/>
        <w:gridCol w:w="566"/>
        <w:gridCol w:w="8413"/>
        <w:gridCol w:w="223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5060820,6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1522081,0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572111,0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511688,0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367829,0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365103,0</w:t>
            </w:r>
          </w:p>
        </w:tc>
      </w:tr>
      <w:tr>
        <w:trPr>
          <w:trHeight w:val="2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2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14888,0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3614,0</w:t>
            </w:r>
          </w:p>
        </w:tc>
      </w:tr>
      <w:tr>
        <w:trPr>
          <w:trHeight w:val="5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12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12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2195,0</w:t>
            </w:r>
          </w:p>
        </w:tc>
      </w:tr>
      <w:tr>
        <w:trPr>
          <w:trHeight w:val="13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46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22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2655,0</w:t>
            </w:r>
          </w:p>
        </w:tc>
      </w:tr>
      <w:tr>
        <w:trPr>
          <w:trHeight w:val="18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6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6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3124,4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9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3526168,6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615004,6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101808,0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427"/>
        <w:gridCol w:w="754"/>
        <w:gridCol w:w="732"/>
        <w:gridCol w:w="754"/>
        <w:gridCol w:w="7348"/>
        <w:gridCol w:w="2213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5071225,2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404262,0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25860,0</w:t>
            </w:r>
          </w:p>
        </w:tc>
      </w:tr>
      <w:tr>
        <w:trPr>
          <w:trHeight w:val="9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109971,0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76245,0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225428,0</w:t>
            </w:r>
          </w:p>
        </w:tc>
      </w:tr>
      <w:tr>
        <w:trPr>
          <w:trHeight w:val="13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213923,0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1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12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30483,0</w:t>
            </w:r>
          </w:p>
        </w:tc>
      </w:tr>
      <w:tr>
        <w:trPr>
          <w:trHeight w:val="22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</w:tr>
      <w:tr>
        <w:trPr>
          <w:trHeight w:val="18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2844,0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3074427,4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252149,0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127029</w:t>
            </w:r>
          </w:p>
        </w:tc>
      </w:tr>
      <w:tr>
        <w:trPr>
          <w:trHeight w:val="15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124122,0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2631847,9</w:t>
            </w:r>
          </w:p>
        </w:tc>
      </w:tr>
      <w:tr>
        <w:trPr>
          <w:trHeight w:val="10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2628356,9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2540154,9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36709,0</w:t>
            </w:r>
          </w:p>
        </w:tc>
      </w:tr>
      <w:tr>
        <w:trPr>
          <w:trHeight w:val="15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51073,0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190430,5</w:t>
            </w:r>
          </w:p>
        </w:tc>
      </w:tr>
      <w:tr>
        <w:trPr>
          <w:trHeight w:val="12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116870,9</w:t>
            </w:r>
          </w:p>
        </w:tc>
      </w:tr>
      <w:tr>
        <w:trPr>
          <w:trHeight w:val="9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73559,6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1718,0</w:t>
            </w:r>
          </w:p>
        </w:tc>
      </w:tr>
      <w:tr>
        <w:trPr>
          <w:trHeight w:val="15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9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15692,0</w:t>
            </w:r>
          </w:p>
        </w:tc>
      </w:tr>
      <w:tr>
        <w:trPr>
          <w:trHeight w:val="13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28696,6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493552,0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461265,0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461265,0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60899,0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15332,0</w:t>
            </w:r>
          </w:p>
        </w:tc>
      </w:tr>
      <w:tr>
        <w:trPr>
          <w:trHeight w:val="22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66683,0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32452,0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67430,0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6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88810,0</w:t>
            </w:r>
          </w:p>
        </w:tc>
      </w:tr>
      <w:tr>
        <w:trPr>
          <w:trHeight w:val="19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14626,0</w:t>
            </w:r>
          </w:p>
        </w:tc>
      </w:tr>
      <w:tr>
        <w:trPr>
          <w:trHeight w:val="1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32287,0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26162,0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859,0</w:t>
            </w:r>
          </w:p>
        </w:tc>
      </w:tr>
      <w:tr>
        <w:trPr>
          <w:trHeight w:val="9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288116,0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62773,0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6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10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46407,0</w:t>
            </w:r>
          </w:p>
        </w:tc>
      </w:tr>
      <w:tr>
        <w:trPr>
          <w:trHeight w:val="10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39598,0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178936,0</w:t>
            </w:r>
          </w:p>
        </w:tc>
      </w:tr>
      <w:tr>
        <w:trPr>
          <w:trHeight w:val="10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116518,0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85872,0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62418,0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33702,0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175275,0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112512,0</w:t>
            </w:r>
          </w:p>
        </w:tc>
      </w:tr>
      <w:tr>
        <w:trPr>
          <w:trHeight w:val="7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26110,0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10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1241,0</w:t>
            </w:r>
          </w:p>
        </w:tc>
      </w:tr>
      <w:tr>
        <w:trPr>
          <w:trHeight w:val="11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35907,0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10725,0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</w:p>
        </w:tc>
      </w:tr>
      <w:tr>
        <w:trPr>
          <w:trHeight w:val="7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11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16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3903,0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22782,0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9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2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76148,0</w:t>
            </w:r>
          </w:p>
        </w:tc>
      </w:tr>
      <w:tr>
        <w:trPr>
          <w:trHeight w:val="7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11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36334,4</w:t>
            </w:r>
          </w:p>
        </w:tc>
      </w:tr>
      <w:tr>
        <w:trPr>
          <w:trHeight w:val="28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9589,4</w:t>
            </w:r>
          </w:p>
        </w:tc>
      </w:tr>
      <w:tr>
        <w:trPr>
          <w:trHeight w:val="15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26432,0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348067,0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11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274572,0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1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73495,0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109725,1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7671,0</w:t>
            </w:r>
          </w:p>
        </w:tc>
      </w:tr>
      <w:tr>
        <w:trPr>
          <w:trHeight w:val="12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3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102054,1</w:t>
            </w:r>
          </w:p>
        </w:tc>
      </w:tr>
      <w:tr>
        <w:trPr>
          <w:trHeight w:val="13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14887,0</w:t>
            </w:r>
          </w:p>
        </w:tc>
      </w:tr>
      <w:tr>
        <w:trPr>
          <w:trHeight w:val="16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9717,0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3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10833,0</w:t>
            </w:r>
          </w:p>
        </w:tc>
      </w:tr>
      <w:tr>
        <w:trPr>
          <w:trHeight w:val="15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9033,0</w:t>
            </w:r>
          </w:p>
        </w:tc>
      </w:tr>
      <w:tr>
        <w:trPr>
          <w:trHeight w:val="20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1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4348,0</w:t>
            </w:r>
          </w:p>
        </w:tc>
      </w:tr>
      <w:tr>
        <w:trPr>
          <w:trHeight w:val="8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76334,1</w:t>
            </w:r>
          </w:p>
        </w:tc>
      </w:tr>
      <w:tr>
        <w:trPr>
          <w:trHeight w:val="8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12242,0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5665,0</w:t>
            </w:r>
          </w:p>
        </w:tc>
      </w:tr>
      <w:tr>
        <w:trPr>
          <w:trHeight w:val="9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58427,1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4859,7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742,7</w:t>
            </w:r>
          </w:p>
        </w:tc>
      </w:tr>
      <w:tr>
        <w:trPr>
          <w:trHeight w:val="4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5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7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3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4830,0</w:t>
            </w:r>
          </w:p>
        </w:tc>
      </w:tr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8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4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131354,0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9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12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124956,9</w:t>
            </w:r>
          </w:p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124956,9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4517,1</w:t>
            </w:r>
          </w:p>
        </w:tc>
      </w:tr>
      <w:tr>
        <w:trPr>
          <w:trHeight w:val="40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-145012,6</w:t>
            </w:r>
          </w:p>
        </w:tc>
      </w:tr>
      <w:tr>
        <w:trPr>
          <w:trHeight w:val="39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 бюджета)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145012,6</w:t>
            </w:r>
          </w:p>
        </w:tc>
      </w:tr>
      <w:tr>
        <w:trPr>
          <w:trHeight w:val="3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7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75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8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1576,0</w:t>
            </w:r>
          </w:p>
        </w:tc>
      </w:tr>
      <w:tr>
        <w:trPr>
          <w:trHeight w:val="36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  <w:tr>
        <w:trPr>
          <w:trHeight w:val="3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142072,6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01-02/37-3 от 22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Аягозского районного маслихата от 21.09.2012 </w:t>
      </w:r>
      <w:r>
        <w:rPr>
          <w:rFonts w:ascii="Times New Roman"/>
          <w:b w:val="false"/>
          <w:i w:val="false"/>
          <w:color w:val="ff0000"/>
          <w:sz w:val="28"/>
        </w:rPr>
        <w:t>№ 8/47-V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693"/>
        <w:gridCol w:w="7703"/>
        <w:gridCol w:w="224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4357272,0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1530508,0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597392,0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531455,0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51706,0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316641,0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313724,0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26877,0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1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66166,0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60857,0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14716,0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2799,0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2828,0</w:t>
            </w:r>
          </w:p>
        </w:tc>
      </w:tr>
      <w:tr>
        <w:trPr>
          <w:trHeight w:val="22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2841,0</w:t>
            </w:r>
          </w:p>
        </w:tc>
      </w:tr>
      <w:tr>
        <w:trPr>
          <w:trHeight w:val="18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</w:p>
        </w:tc>
      </w:tr>
      <w:tr>
        <w:trPr>
          <w:trHeight w:val="19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5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2809356,0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09"/>
        <w:gridCol w:w="770"/>
        <w:gridCol w:w="835"/>
        <w:gridCol w:w="859"/>
        <w:gridCol w:w="6970"/>
        <w:gridCol w:w="222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4327272,0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13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23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9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2883242,0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5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55468,0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11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3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3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3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3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6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12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10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6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6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7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5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9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12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3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0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7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6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1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212166,0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36688,0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60992,0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5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9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10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01-02/37-3 от 22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Утвержденный бюджет Аягозского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Аягозского районного маслихата от 21.09.2012 </w:t>
      </w:r>
      <w:r>
        <w:rPr>
          <w:rFonts w:ascii="Times New Roman"/>
          <w:b w:val="false"/>
          <w:i w:val="false"/>
          <w:color w:val="ff0000"/>
          <w:sz w:val="28"/>
        </w:rPr>
        <w:t>№ 8/47-V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72"/>
        <w:gridCol w:w="672"/>
        <w:gridCol w:w="714"/>
        <w:gridCol w:w="8000"/>
        <w:gridCol w:w="199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4873695,0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1652948,0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645186,0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573975,0</w:t>
            </w:r>
          </w:p>
        </w:tc>
      </w:tr>
      <w:tr>
        <w:trPr>
          <w:trHeight w:val="8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55842,0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516386,0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341972,0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338822,0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3501,0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3547,0</w:t>
            </w:r>
          </w:p>
        </w:tc>
      </w:tr>
      <w:tr>
        <w:trPr>
          <w:trHeight w:val="13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71460,0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4176,0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7022,0</w:t>
            </w:r>
          </w:p>
        </w:tc>
      </w:tr>
      <w:tr>
        <w:trPr>
          <w:trHeight w:val="12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11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</w:p>
        </w:tc>
      </w:tr>
      <w:tr>
        <w:trPr>
          <w:trHeight w:val="7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5096,0</w:t>
            </w:r>
          </w:p>
        </w:tc>
      </w:tr>
      <w:tr>
        <w:trPr>
          <w:trHeight w:val="12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1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4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2537,0</w:t>
            </w:r>
          </w:p>
        </w:tc>
      </w:tr>
      <w:tr>
        <w:trPr>
          <w:trHeight w:val="16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8040,0</w:t>
            </w:r>
          </w:p>
        </w:tc>
      </w:tr>
      <w:tr>
        <w:trPr>
          <w:trHeight w:val="4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22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3068,0</w:t>
            </w:r>
          </w:p>
        </w:tc>
      </w:tr>
      <w:tr>
        <w:trPr>
          <w:trHeight w:val="19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6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1565,0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54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1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10974,0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6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6899,0</w:t>
            </w:r>
          </w:p>
        </w:tc>
      </w:tr>
      <w:tr>
        <w:trPr>
          <w:trHeight w:val="46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42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4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7827,0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аренды земельных участков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78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3201946,0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531"/>
        <w:gridCol w:w="877"/>
        <w:gridCol w:w="726"/>
        <w:gridCol w:w="726"/>
        <w:gridCol w:w="7113"/>
        <w:gridCol w:w="204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4664394,0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398117,0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354138,0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23074,0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106764,0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78883,0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26852,0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222888,0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29829,0</w:t>
            </w:r>
          </w:p>
        </w:tc>
      </w:tr>
      <w:tr>
        <w:trPr>
          <w:trHeight w:val="23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29155,0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12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2093,0</w:t>
            </w:r>
          </w:p>
        </w:tc>
      </w:tr>
      <w:tr>
        <w:trPr>
          <w:trHeight w:val="19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1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13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2827774,0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125542,0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2702232,0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5264,0</w:t>
            </w:r>
          </w:p>
        </w:tc>
      </w:tr>
      <w:tr>
        <w:trPr>
          <w:trHeight w:val="9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2696968,0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2661130,0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35838,0</w:t>
            </w:r>
          </w:p>
        </w:tc>
      </w:tr>
      <w:tr>
        <w:trPr>
          <w:trHeight w:val="16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30858,0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19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411629,0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379669,0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82413,0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39004,0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28216,0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9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52698,0</w:t>
            </w:r>
          </w:p>
        </w:tc>
      </w:tr>
      <w:tr>
        <w:trPr>
          <w:trHeight w:val="5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107690,0</w:t>
            </w:r>
          </w:p>
        </w:tc>
      </w:tr>
      <w:tr>
        <w:trPr>
          <w:trHeight w:val="23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6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31960,0</w:t>
            </w:r>
          </w:p>
        </w:tc>
      </w:tr>
      <w:tr>
        <w:trPr>
          <w:trHeight w:val="16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104602,0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16585,0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81019,0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42466,0</w:t>
            </w:r>
          </w:p>
        </w:tc>
      </w:tr>
      <w:tr>
        <w:trPr>
          <w:trHeight w:val="12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177578,0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118360,0</w:t>
            </w:r>
          </w:p>
        </w:tc>
      </w:tr>
      <w:tr>
        <w:trPr>
          <w:trHeight w:val="9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7641,0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</w:p>
        </w:tc>
      </w:tr>
      <w:tr>
        <w:trPr>
          <w:trHeight w:val="1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33980,0</w:t>
            </w:r>
          </w:p>
        </w:tc>
      </w:tr>
      <w:tr>
        <w:trPr>
          <w:trHeight w:val="3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11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6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4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5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20826,0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11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24894,0</w:t>
            </w:r>
          </w:p>
        </w:tc>
      </w:tr>
      <w:tr>
        <w:trPr>
          <w:trHeight w:val="28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16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608873,0</w:t>
            </w:r>
          </w:p>
        </w:tc>
      </w:tr>
      <w:tr>
        <w:trPr>
          <w:trHeight w:val="10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4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175478,0</w:t>
            </w:r>
          </w:p>
        </w:tc>
      </w:tr>
      <w:tr>
        <w:trPr>
          <w:trHeight w:val="13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433395,0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64752,0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7877,0</w:t>
            </w:r>
          </w:p>
        </w:tc>
      </w:tr>
      <w:tr>
        <w:trPr>
          <w:trHeight w:val="12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56875,0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12465,0</w:t>
            </w:r>
          </w:p>
        </w:tc>
      </w:tr>
      <w:tr>
        <w:trPr>
          <w:trHeight w:val="16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8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19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16620,0</w:t>
            </w:r>
          </w:p>
        </w:tc>
      </w:tr>
      <w:tr>
        <w:trPr>
          <w:trHeight w:val="11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4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5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Сальдо по операциям с финансовыми активами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8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государственных финансовых активов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Дефицит ( профицит)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179301,0</w:t>
            </w:r>
          </w:p>
        </w:tc>
      </w:tr>
      <w:tr>
        <w:trPr>
          <w:trHeight w:val="91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Финансирование дефицита (использование профицита) бюджета)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Аягозского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01-02/37-3 от 22 декабря 2011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Аягозского района,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Аягозского районного маслихата от 21.09.2012 </w:t>
      </w:r>
      <w:r>
        <w:rPr>
          <w:rFonts w:ascii="Times New Roman"/>
          <w:b w:val="false"/>
          <w:i w:val="false"/>
          <w:color w:val="ff0000"/>
          <w:sz w:val="28"/>
        </w:rPr>
        <w:t>№ 8/47-V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817"/>
        <w:gridCol w:w="822"/>
        <w:gridCol w:w="1025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1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34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