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0f9" w14:textId="b9fa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2010 года № 27/2-IV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марта 2011 года N 29/3-IV. Зарегистрировано Управлением юстиции Бескарагайского района Департамента юстиции Восточно-Казахстанской области 31 марта 2011 года за N 5-7-94. Утратило силу решением Бескарагайского районного маслихата Восточно-Казахстанской области от 21 декабря 2011 года N 38/7-IV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Бескарагайского районного маслихата Восточно-Казахстанской области от 21.12.2011 N 38/7-IV.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 решение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2543 от 17 марта 2011 года),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«О районном бюджете на 2011-2013 годы» от 28 декабря 2010 года № 27/2-IV (зарегистрировано в Реестре государственной регистрации нормативных правовых актов за номером 5-7-88, опубликовано в газете «Бескарағай тынысы» 19, 22 января 2011 года, за №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Бескарагайского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1792147,0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1541655,0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1802735,9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18303,9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в сумме 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в сумме 3415,0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 в сумме 2410,0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2-1, 2-2, 2-3, 2-4, 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2011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учебников в сумме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марафона-эстафеты «Расцвет села – расцвет Казахстана» в сумме 2222,0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2011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в сумме 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Учесть, что в районном бюджете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Учесть, что в районном бюджете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6322,0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5890,0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республиканского бюджета на развитие инженерно-коммуникационной инфраструктуры в рамках содействия развитию предпринимательства на селе в сумме 14000,0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 возврат целевых трансфертов в сумме 287,7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К. ТАСТЕМБЕКОВА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Ж. МАРАЛОВ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29/3-IV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27/2-IV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09"/>
        <w:gridCol w:w="1120"/>
        <w:gridCol w:w="1184"/>
        <w:gridCol w:w="6975"/>
        <w:gridCol w:w="2952"/>
      </w:tblGrid>
      <w:tr>
        <w:trPr>
          <w:trHeight w:val="5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1792147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250492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216802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84446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72413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1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5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 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1541655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1541655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1312772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3"/>
        <w:gridCol w:w="926"/>
        <w:gridCol w:w="7612"/>
        <w:gridCol w:w="2901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1802735,9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225232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202505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119156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21959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21959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1066614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1023704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1023704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36588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26813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 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95020,2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45166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34454,2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21354,2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100073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72637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32582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32582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-18303,9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18303,9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10588,9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29/3-IV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27/2-IV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546"/>
        <w:gridCol w:w="1037"/>
        <w:gridCol w:w="1016"/>
        <w:gridCol w:w="7285"/>
        <w:gridCol w:w="3000"/>
      </w:tblGrid>
      <w:tr>
        <w:trPr>
          <w:trHeight w:val="96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238464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  на товары, работы и услуги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6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17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5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6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5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2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4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3"/>
        <w:gridCol w:w="926"/>
        <w:gridCol w:w="7547"/>
        <w:gridCol w:w="2986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134034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 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  индивидуальной программой реабилитации инвалида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 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29/3-IV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27/2-IV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735"/>
        <w:gridCol w:w="777"/>
        <w:gridCol w:w="777"/>
        <w:gridCol w:w="7717"/>
        <w:gridCol w:w="3092"/>
      </w:tblGrid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283419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243223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, облагаемых у источника выплаты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1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 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4"/>
        <w:gridCol w:w="926"/>
        <w:gridCol w:w="7464"/>
        <w:gridCol w:w="3028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140328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 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 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 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