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435" w14:textId="992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25 февраля 2011 года N 907. Зарегистрировано Управлением юстиции Бородулихинского района Департамента юстиции Восточно-Казахстанской области 5 марта 2011 года за N 5-8-128. Утратило силу постановлением акимата Бородулихинского района Восточно-Казахстанской области от 19 апреля 2011 года N 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19.04.2011 N 930.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Казахстан», 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рассмотрев предложения соответствующих избирательных комиссий и акимов сельских (поселкового) округов,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Президенты Республики Казахстан и оснастить их стендами, щитами, тумбами. На условиях, обеспечивающих равные права для всех кандидатов,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 Т.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Бородулихинской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         С. Лазурин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25 февраля 2011 год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 Президенты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27"/>
        <w:gridCol w:w="2785"/>
        <w:gridCol w:w="6975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поселковых округов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 для всех кандидатов в Президенты Республики Казахстан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 на фасадной стороне неполной средней школы имени Абая, стенд размером 2х2 метра, на фасадной стороне ГУ «ЛГПР» Семей Орманы, стенд размером 2х2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 на фасадной стороне средней школы имени Николая Островского, стенд размером 2х2 метра, в фойе дома престарелых и инвалидов, стенд размером 2х2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 с южной стороны здания дома культуры, стенд размером 2х2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Знаменка, около входной двери жилого дома Беккер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на фасадной стороне Успенской неполной средней школы, стенд размером 2х2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Барышовка, около входной двери жилого дома Мартышкиной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Поднебесное, около входа магазина, стенд размером 2х2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 на фасадной стороне здания РОВД, стенд размером 2х2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Аул, с северной стороны неполной школы, стенд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Коростели с южной стороны средней школы, стенд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Тарск, на западной стороне фельдшерского пункта, стенд 1х2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на фасадной стороне средней школы имени Кирова стенд размером 2х1,5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Боровое, около входной двери жилого дома Плиц А. Я.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 с северной стороны здания средней школы, стенд 2х1,5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Березовка на фасадной стороне столовой санатория «Березовка»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подхоз Березовка на фасадной стороне клуба подхоза «Березовка»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Переменовка, на фасадной стороне средней школы, стенд размером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Андроновка, на фасадной стороне начальной общеобразовательной школы, стенд размером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на фасадной стороне начальной школы, стенд размером 1х2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Шелехово, на правой фасадной стороне от выхода из средней школы, стенд 2х3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Троицкое, на фасадной стороне фельдшерского пункта, стенд размером 2х2,5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Вознесеновка, на фасадной стороне жилого дома Бетц В. 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на фасадной стороне неполной средней школы, стенд размером 2х2,5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на фасадной стороне бывшего здания магазина, стенд 1х1,5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на фасадной стороне медицинского пункта, стенд размером 1х1,5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Романовка, на фасадной стороне медицинского пункта, стенд размером 1х1,5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Бель-Агач, на фасадной стороне здания средней школы, стенд размером 2х3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Зенковка, на фасадной стороне здания школы, стенд размером 2х3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Бековка, около входной двери жилого дома Базарбаевых М.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Новопокровка, на фасадной стороне средней школы имени Ауэзова, стенд размером 1,5х3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Новопокровка, на фасадной стороне средней школы, стенд размером 1,5х3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Сарногай, на фасадной стороне фельдшерского пункта, стенд размером 1,5х3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Петропавловка, на фасадной стороне средней школы, стенд размером 2х4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Мещанка, на левой стороне здания неполной средней школы, стенд размером 2х3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около входной двери жилого дома Тургамбаевой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Изатулла, на фасадной стороне конторы лесничества, стенд размером 2х2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Зубаир, на фасадной стороне средней школы, стенд размером 2х5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Жана-Аул, на фасадной стороне конторы крестьянского хозяйства «Кенжебай».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Байтанат, на фасадной стороне начальной школы, стенд размером 2х3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Михайличенково, здание школы с северной стороны, стенд размером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Петроградское, с северной стороны частного дома Турчиной М. Ф.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Уба-Форпост, на здании бывшей конторы колхоза, стенд размером 2х5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Девятка, на южной стороне офиса крестьянского хозяйства «Ернар»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на фасадной стороне средней школы имени Комарова, с правой стороны от выхода из школы, стенд размером 1х1,2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на фасадной стороне бывшего здания магазина «Керемет» по улице Кирова 73, стенд 1х1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на фасадной стороне конторы ТОО «Красный партизан»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Потапенково, на фасадной стороне бывшего здания магазина, стенд размером 1х1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Солоновка, на фасадной стороне здания сельского клуба, стенд размером 1х1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Пролетарка, на фасадной стороне Пролетарской средней школы, с правой стороны от выхода из школы 1х1,5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Ключики, на фасадной стороне бывшего здания магазина. Стенд размером 1х1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Песчанка, у центрального входа средней школы, стенд размером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2-ая Пятилетка, у центрального входа средней школы, стенд 1х2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Алексеевка, около входной двери жилого дома Тягловых.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Жерновка, с западной стороны Дома культуры, стенд 2х5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Боровлянка, на фасадной стороне конторы ГУ ГЛПР «Семей орманы», стенд 2х4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Пол-Лог, на фасадной стороне конторы крестьянского хозяйства «Алмакос».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Яр, на фасадной стороне здания магазина «Оксана», на фасадной стороне здания магазина «Аида»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Речное, на фасадной стороне бывшего здания конторы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Буркотово, перед зданием товарищество с ограниченной ответственностью «Буркотовское», стенд размером 2х3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Сахновка, на северной стороне гаража товарищество с ограниченной ответственностью «Сахновское», стенд размером 2х4 метра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 поселковый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Жезкент, на фасадной стороне средней школы № 2, стенд размером 2х6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Жезкент, на фасадной стороне средней школы № 1, стенд размером 2х6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Жезкент, на фасадной стороне музыкальной школы, стенд размером 2х6 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