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61e8" w14:textId="83d6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Бородулихинскому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Бородулихинского района Восточно-Казахстанской области от 23 ноября 2011 года N 12. Зарегистрировано Управлением юстиции Бородулихинского района Департамента юстиции Восточно-Казахстанской области 05 декабря 2011 года за N 5-8-138. Утратило силу решением акима Бородулихинского района Восточно-Казахстанской области от 04 декабря 2014 года № 15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Бородулихинского района Восточно-Казахстанской области от 04.12.2014 № 15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Бородулихинского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Бородулихинскому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Бородулихинского района Лазурина С. Н.</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r>
              <w:br/>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Председатель Бородулихинской</w:t>
            </w:r>
            <w:r>
              <w:br/>
            </w:r>
            <w:r>
              <w:rPr>
                <w:rFonts w:ascii="Times New Roman"/>
                <w:b w:val="false"/>
                <w:i w:val="false"/>
                <w:color w:val="000000"/>
                <w:sz w:val="20"/>
              </w:rPr>
              <w:t>
</w:t>
            </w:r>
            <w:r>
              <w:rPr>
                <w:rFonts w:ascii="Times New Roman"/>
                <w:b w:val="false"/>
                <w:i/>
                <w:color w:val="000000"/>
                <w:sz w:val="20"/>
              </w:rPr>
              <w:t>      районной территориальной</w:t>
            </w:r>
            <w:r>
              <w:br/>
            </w:r>
            <w:r>
              <w:rPr>
                <w:rFonts w:ascii="Times New Roman"/>
                <w:b w:val="false"/>
                <w:i w:val="false"/>
                <w:color w:val="000000"/>
                <w:sz w:val="20"/>
              </w:rPr>
              <w:t>
</w:t>
            </w:r>
            <w:r>
              <w:rPr>
                <w:rFonts w:ascii="Times New Roman"/>
                <w:b w:val="false"/>
                <w:i/>
                <w:color w:val="000000"/>
                <w:sz w:val="20"/>
              </w:rPr>
              <w:t>      избирательной комиссии</w:t>
            </w:r>
            <w:r>
              <w:br/>
            </w:r>
            <w:r>
              <w:rPr>
                <w:rFonts w:ascii="Times New Roman"/>
                <w:b w:val="false"/>
                <w:i w:val="false"/>
                <w:color w:val="000000"/>
                <w:sz w:val="20"/>
              </w:rPr>
              <w:t>
</w:t>
            </w:r>
            <w:r>
              <w:rPr>
                <w:rFonts w:ascii="Times New Roman"/>
                <w:b w:val="false"/>
                <w:i/>
                <w:color w:val="000000"/>
                <w:sz w:val="20"/>
              </w:rPr>
              <w:t>      22 ноября 2011 года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Акулов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Харченко</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решению акима</w:t>
            </w:r>
            <w:r>
              <w:br/>
            </w:r>
            <w:r>
              <w:rPr>
                <w:rFonts w:ascii="Times New Roman"/>
                <w:b w:val="false"/>
                <w:i w:val="false"/>
                <w:color w:val="000000"/>
                <w:sz w:val="20"/>
              </w:rPr>
              <w:t>
Бородулихинского района</w:t>
            </w:r>
            <w:r>
              <w:br/>
            </w:r>
            <w:r>
              <w:rPr>
                <w:rFonts w:ascii="Times New Roman"/>
                <w:b w:val="false"/>
                <w:i w:val="false"/>
                <w:color w:val="000000"/>
                <w:sz w:val="20"/>
              </w:rPr>
              <w:t>
от 23 ноября 2011 года № 12</w:t>
            </w:r>
          </w:p>
          <w:bookmarkEnd w:id="1"/>
        </w:tc>
      </w:tr>
    </w:tbl>
    <w:bookmarkStart w:name="z6" w:id="2"/>
    <w:p>
      <w:pPr>
        <w:spacing w:after="0"/>
        <w:ind w:left="0"/>
        <w:jc w:val="left"/>
      </w:pPr>
      <w:r>
        <w:rPr>
          <w:rFonts w:ascii="Times New Roman"/>
          <w:b/>
          <w:i w:val="false"/>
          <w:color w:val="000000"/>
        </w:rPr>
        <w:t xml:space="preserve"> 
Границы избирательных участков по Бородулихинскому району</w:t>
      </w:r>
    </w:p>
    <w:bookmarkEnd w:id="2"/>
    <w:bookmarkStart w:name="z7" w:id="3"/>
    <w:p>
      <w:pPr>
        <w:spacing w:after="0"/>
        <w:ind w:left="0"/>
        <w:jc w:val="left"/>
      </w:pPr>
      <w:r>
        <w:rPr>
          <w:rFonts w:ascii="Times New Roman"/>
          <w:b/>
          <w:i w:val="false"/>
          <w:color w:val="000000"/>
        </w:rPr>
        <w:t xml:space="preserve"> 
Избирательный участок № 375</w:t>
      </w:r>
    </w:p>
    <w:bookmarkEnd w:id="3"/>
    <w:p>
      <w:pPr>
        <w:spacing w:after="0"/>
        <w:ind w:left="0"/>
        <w:jc w:val="both"/>
      </w:pPr>
      <w:r>
        <w:rPr>
          <w:rFonts w:ascii="Times New Roman"/>
          <w:b w:val="false"/>
          <w:i w:val="false"/>
          <w:color w:val="000000"/>
          <w:sz w:val="28"/>
        </w:rPr>
        <w:t>      Центр избирательного участка: село Бородулиха, улица Подборная 28, неполная средняя школа имени Абая, телефон 3-22-83.</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Бородулиха улица Октябрьская, дома 2, 4, 6, 12, 14, 16, 18, 22, 28; улица Советская, дом 1, дом 2 квартира а, дома 4, 6, 8, 10, 11, 16, 22, 23, дом 23 квартира а, дома 25, 27, дом 27 квартира а, дом 29 квартира а, дома 30, 31, 33, 35, 36, 38, 40, 46, 47, 48, 49, 50, 51, 53, 54, дом 54 квартира а, дома 55, 57, 58, 59, 60, 64, 66, 67, 68, 70, 72, 74, 76; улица Комсомольская, дома 1, 2, дом 2 квартира 2, 3, а, дома 3, 4, 5, 6, 7, 10, дом 10 квартира а, дома 12, 13, 14, 15, 16, 17, 18, 19, 20, 21, 22, 23, 24, 25, 26, 27, 28, 29, 30, 31, 32, 33, 35, 37, дом 37 квартира а, дома 39, 43, 47, 49, 51, 52, 53, 55, 56, 57, 61, 63, 65, 67; улица Новая, дом 1, дом 1 квартиры 2, 3, 4, 5, 6, 7, 8, а, дом 2, дом 2 квартиры 1, 3, 4, 5, 6, 7, б, дома 4, 6, 7, 9, 10, 11, 12, 13, 14, 16, 17, 18, дом 18 квартиры а, б, дома 19, 24, 25, 26, 27, 28, 31, 32, 37, 39, 41, дом 41 квартира а, дома 43, 45, 47, 51, дом 55 квартира а; улица Ауэзова, дом 1, дом 1 квартира а, дома 3, 4, 5, 7, 8, 9, 10, 11, 12, 13, 14, 15, 16, 17, 18, 20, 22, 24, 26; улица Рабочая, дома 1, 2, 3, 4, 8, 9, 10, 12, 13, 16, 17, 20, дом 20 квартира а, дома 22, 24, 25, 26, 28, 29, 30,31, 32, 34, 35, 37, 38, 39, 40, 44, 46, 47, 48, 49, 50, 52, 53, 54, 55, 56, 57, 58, 59, 60, 61, 62, 63, 66, 68; улица Подборная, дом 2, дом 2 квартиры 1, 2, 3, 4, 5, 6, дома 3, 4, 5, 6, 7, 8, 9, 10, 11, 12, 16, 18, 20, 21, 22, 23, 24, 25, 26, 27, 28, 29, 30, дом 30 квартира а, дома 31, 32, 35, 37, 39, 41, 43, 45, 47, 51, 53, 55, 59, 63, 65, 69, 71, 73, 75, 77, 81, 84, 85, дом 85 квартиры а, б, дома 86, 87, 89, 90; улица Дружбы, дома 2, 4, 6, дом 6 квартира а, 3, дома 7, 8, дом 8 квартира а, дома 9, 10, 11, 12, 13, дом 13 квартира а, дома 15, 16, дом 18 квартира 2, дом 20 квартиры 1, 2, 21, дом 21 квартиры а, 2, дом 22 квартиры 1, 2, дом 23 квартиры 1, 2, дома 24, 25, 27, 28, 28 квартира 2, дома 29, 30, дом 30 квартира 2, дома 35, дом 35 квартиры 1, 2, дом 39 квартиры 1, 2, дома 41, дом 43 квартиры 1, 2, дома 45, 51; улица Северная, дома 1, 2, 3, 4, 5, 6, 7, 8, 9, 10, 14, 16, 17, 18, дом 19 квартиры 1, 2, дома 20, 22, 23, 25, 29; улица Лесхоз, дома 1, 2, 3, дом 3 квартиры 2, 3, дом 4 квартира 2, дом 5, дом 5 квартиры а, б, г, дом 6, 7, дом 7 квартиры а, 2, дом 8 квартиры 1, 2, дом 9, дом 10 квартиры а, 2, дом 12, 13, 14, 15, 16, дом 16 квартира 1, дом 17 квартиры 1, 2, а, б, дом 18, дом 18 квартиры а, б, дом 19, дом 19 квартира 2, дом 21 квартира 1, дома 22, 23, 25, 26, 28, 29, 30, дом 30 квартиры 1, 2, в, дома 31, 32, 33, дом 33 квартиры а, б, дома 35, 36, 37, 38, 39, 40, дом 42 квартиры 1, 2, а, дом 43 квартиры 1, 2, дом 44, дом 44 квартира 2, дом 45, дом 45 квартира 2, дом 46, дом 46 квартира 1, дом 47 квартиры 1, 2, дом 48 квартиры 1, 2, дом 49, дом 49 квартиры 1, 2, дом 50 квартиры 1, 2, дом 51 квартиры 1, 2, дом 52 квартира 2, дом 54 квартира а, дом 55 квартиры 1, 2, дом 56 квартира 2, дом 58, дом 58 квартира а, дома 59, 60, 61, 62, 63, 68, 69, 70.</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Избирательный участок № 376</w:t>
      </w:r>
    </w:p>
    <w:bookmarkEnd w:id="4"/>
    <w:p>
      <w:pPr>
        <w:spacing w:after="0"/>
        <w:ind w:left="0"/>
        <w:jc w:val="both"/>
      </w:pPr>
      <w:r>
        <w:rPr>
          <w:rFonts w:ascii="Times New Roman"/>
          <w:b w:val="false"/>
          <w:i w:val="false"/>
          <w:color w:val="000000"/>
          <w:sz w:val="28"/>
        </w:rPr>
        <w:t>      Центр избирательного участка: село Бородулиха, улица Федора Середина 35, средняя школа имени Островского, телефон 2-13-56.</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Бородулиха, улица Федора Середина, дома 42, 45, 46, дом 37 квартиры 1, 2, 3, 4, 5, 6, 8, 9, 10, 11, 12, 14, 16, 17, 18, 19, 20, 21, 22, 23, 24, дом 39 квартиры 1, 3, 4, 5, 6, 7, 8, 9, 10, 11, 15, 16, 17, 18, 19, 20, 21, 22, 23, 24, дом 41 квартиры 3, 4, 5, 6, 7, 8, 9, 10, 12, 13, 15, 17, 18, 19, 21, 22, 23, 24, 25, 26, 27, 28, 30, 31, 32, 33, 34, 37, 38, 39, 40, 42, 43, 44, 45, 47, 48, 50, 51, 52, 54, 55, 56, дома 49, 50, 51, 52, 54, дом 55 квартиры 1, 2, дома 62, 67, дом 69 квартиры а, б, дома 70, 72, 74, 78, 80, 82, 84, 92, 96, 98; улица Тәуелсіздік, дома 64, 70, 72, 78, 80, 83, 84, 86, 88, 89, 96, 98, 99, 101, 102, 103, 104, 105, 106, 108, 112, 116, 117, 118, 119, 120, дом 120 квартиры 3, 4, дом 121, дом 121 квартира 1, дом 122, дом 122 квартиры 1, 2, дом 123, дом 124 квартиры 1, 2, дом 126 квартира 1, дом 128 квартиры 1, 2, дом 129, дом 130 квартира 2, дом 131, дом 131 квартира 1, дом 133, дом 133 квартиры 1, 2, 3, 4, 5, дома 136, дом 137 квартиры 1, 2, дом 140, 142, дом 143 квартира 2, дом 144, 146, дом 147 квартиры 1, 2, дома 148, 149, 150, 151, 152, 153, 154, 156, 157, 158, 159, 160, 161, 162, 163, 164, дом 164 квартиры а, б, дома 165, 166, 167, дом 168 квартиры а, б, дома 169, 170 квартиры 1, 2, дома 171, 172 квартиры 1, 2, дом 173, дом 173 квартиры 1, 2, 4, а, б, дом 175, дом 176 квартира 2, дом 177, дом 177 квартиры 1, 2, 4, дом 178 квартиры 1, 2, дом 180 квартиры а, б, дома 181, 183, дом 183 квартиры 1, 2; улица Достык, дома 188, 190, 192, 196, 200, дом 239 квартиры 1, 2, дома 241, 247, 249, 251, 253, 255, 257, 265, 273; улица Бірлік, дома 114, 116, 120, 122, дом 124 квартиры 1, 2, дома 126, 136, 138, 139, 141, 142, 143, 147, 149, дом 151 квартиры 1, 2, дома 152, 154, 155, 156, 157, дом 158 квартиры а, б, дома 161, 162, 171, 173, 174, дом 174 квартиры 1, 2 , 8, дома 193, 195, 197, 203, 205, 206, 209, 215, 217, 221, 225; дом 241 квартира 1, дом 247, 251, 249,253, 255, 257, 265, 273; улица Тусубжанова, дома 61, 63, 65, 69, 71, 80, 82, 83, 84, 85, 87, 88, 89, 90, 91, 92, 93, 94, 95, 99, 100, 101, 102, 103, 104, 105, 108, 109, 111, 112, 115, 116, 117, 118, 120, 121, 122, 124, 126, 128, 130, 132, 134, 136, 138, 142, 144, 150, 152, 154, 156, 158, 160, 162, дом 161 квартиры а, б, д, дом 164, дом 164 квартира а, дом 166, 170, 172, 174, 176, 178, 180, 182, 184, 186, 188, 190, 192, 194; улица Короткая, дома 1,2, 3, 4, 6, 7, 8, 9, 10; улица Лесная, дома 1, 2, 3, 4, 5, 6, 7, 8, 9, 10, 11, 12, 13, 14, 15, 16, 17, 18, дом 19 квартиры 1, 2, дома 20, 21, 22, 23, 24, дом 25 квартиры а, 2, дом 26 квартиры 1, 2, дом 27 квартиры 1, 2, дом 28 квартиры 1, 2, дом 29 квартиры 1, 2, дома 30, 31, 32, 33, 34, 35, 36, 37, 38, 40; улица Пионерская, дома 1, 4, 6, 7, 21, 27, 29, дом 29 квартира а, дома 33, 33 квартира а, дом 35 квартира а, дома 37, 39,39 квартиры б, в, дома 41,41 квартира а, дома 43, 43 квартира а, дома 45, 51, дом 55 квартира а, дома 59, 63, 65, 67, 69, 71, дом 71 квартира а, дома 73, 75, 79, 83, 87, 88, дом 89 квартира а, дома 91, 92, 93, 96, 97, 99, дом 99 квартиры а, б, дома 100, 102, 103, 104, 105, 106, 108, 109, 110, дом 110 квартира а, дома 111, 113, 115, 117, 120, 121, 122, 123, дом 124 квартира 2, дом 125, дом 126 квартира 2, дома 128, 129, 131, 135, 137, 139; микрорайон Южный, дома 2, 5,7, 8, 9, 11, 12, 13, 14, 15, 16, 18, 19, 21, 22, 24, 26, 28, дом 29 квартира а, дом 31 квартира 1, дом 32, дом 32 квартиры 1, 2, дома 33, 34, 35, 36, 37, 38, 40, дом 41 квартира а, дома 42, 43, 44, 46, 47, 48, 49, 50, 51, 52, 53, 54, 55; улица КСХТ, дом 3 квартира 1, дом 6 квартиры 1, 2, а, дома 7, 12, дом 12 квартиры 1, 2, дом 15 квартиры 1, 2, дом 16 квартиры 1, 2, дом 17 квартиры 1, 2, дома 20, 21, 22, дом 23 квартиры 1, 2, дом 25 квартиры 1, 2, дом 26, дом 27 квартира 3, дома 29, 31, 32, дом 33 квартиры 1, 2, дом 34 квартиры 1, 2, дом 35 квартиры 1, 2, 3, дом 36, дом 36 квартира 1, дом 37 квартиры 2, 3, дом 38 квартиры 1, 2, дом 40 квартиры 1, 2, дом 41 квартиры 1, 2, дом 43 квартиры 1, 2, дом 44 квартиры 1, 2, дома 45, 46 квартиры 1, 2, дом 47 квартиры 1, 2, дом 48 квартиры 1, 2; улица Подстанция, дома 1 квартиры 1, дом 2, дом 2 квартиры 1, 2, дом 3; улица СТО, дома 1 квартира 1.</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Избирательный участок № 377</w:t>
      </w:r>
    </w:p>
    <w:bookmarkEnd w:id="5"/>
    <w:p>
      <w:pPr>
        <w:spacing w:after="0"/>
        <w:ind w:left="0"/>
        <w:jc w:val="both"/>
      </w:pPr>
      <w:r>
        <w:rPr>
          <w:rFonts w:ascii="Times New Roman"/>
          <w:b w:val="false"/>
          <w:i w:val="false"/>
          <w:color w:val="000000"/>
          <w:sz w:val="28"/>
        </w:rPr>
        <w:t>      Центр избирательного участка: село Бородулиха, улица Достық 214, районный дом культуры, телефон 2-19-51.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Бородулиха, улица Казахстанская, дома 1, 2, 3, 4, 6, 8, 10, 12, 14, 16, 18; улица Боркова, дома 12, 14, 16, дом 18 квартиры 1, 2, 3, дома 20, 21, 22, 23, дом 23 квартира 2, дома 24, 25, 26, 27, 28, 29, 30, 31, дом 32 квартиры 1, 2, дома 33, 35, 37; улица Абая, дома 1, дом 2 квартиры а, в, дом 3, 4, 5, 6, дом 6 квартира 1, дом 7, 8, 9, дом 9 квартира б, дом 12, дом 13 квартиры а, б, дома 14, 15, дом 16 квартира б, дом 17, дом 18 квартира б, дом 19, 20, дом 20 квартира 1, дом 21, дом 22 квартиры а, б, дом 23, дом 24 квартиры а, б, дом 25 квартиры а, б, дом 26 квартира 2, дом 27, дом 28 квартиры а, б, дом 29, дом 29 квартира а, дома 30, 31, дом 32 квартиры а, б, дом 33 квартиры а, б, дом 34, дом 34 квартира 1, дом 35, дом 35 квартира а, дом 36 квартиры 1, 2, дом 37 квартиры а, б, дом 38 квартиры а, б, дом 39 квартиры а, б, дом 40, дом 40 квартира а, дом 41 квартиры 1, б, дом 42, дом 42 квартира в, дом 43 квартиры а, б, дом 44, дом 44 квартира а, дом 45 квартиры а, б, дом 46, дом 46 квартира 2, дом 47 квартиры 1, 3, а, б, дом 48, дом 48 квартира а, дом 49 квартиры а, б, дом 50, дом 51 квартиры а, б, в, дома 53, 55, 57, 59, 61, 63, 65; улица Восточная, дома 1, 2, 2 квартира а, дома 4, 5, дом 5 квартира 2, дома 6, 7, 8, 9, дом 10 квартиры а, 2, дома 11, 12, дом 12 квартиры 1, 2, дома 13, 14, 15, дом 15 квартира 2, дом 16 квартира а, дом 17 квартира 1, дом 18 квартира 1, 2, дома 19, 20, дом 21 квартиры 1, 2, дом 22, дом 22 квартира а, дом 23 квартиры 1, 2, дома 24, 25, 26, 27, дом 28 квартиры 1, 2, дом 29 квартиры 1, 2, дом 30 квартиры 1, 2, дома 31, 32, 33, 34, 35, дом 36 квартиры 1, 2, дома 37, 38, дом 38 квартира 2, дома 40, 41, 42, 43, 44, дом 45 квартира 2, дом 46, дом 47 квартиры 1, 2, дома 48, 49, 50, 52, дом 53 квартиры 1, 2, дом 54, дом 55 квартиры 1, 2, дома 56, 57, 59, дом 61 квартиры 1, 2, дома 63, 65, 67, дом 69 квартиры 1, 2, дом 71 квартиры 1, 2; улица Школьная, дома 1, 2, 3, дом 3 квартира 1, дома 4, 6, 8, 10, 12, 14; улица Молодежная, дома 1, дом 1 квартира а, дом 2 квартиры а, б, дома 3, 4, 5, 6, 7, 8, 9, 10, 11, 12, 13, 14, 15, 18, 19, дом 20 квартиры 1, 2, 3, 4, 5, 6, 7, 8, 9, 10, 12, 13, 14, 16, дома 21, 22, 23, 24; улица Колхозная, дома 2, дом 3 квартиры 2, 3, 4, 5, 6, 8, дома 4, 6, 7, 8, 9, дом 10 квартиры 1, 2, 3, 4, дома 11, 13, 15; улица Достық, дома 15, 29, 33, 35, 36, 39, 40, дом 40 квартира а, дом 41, дом 43 квартиры 1, 2, дом 45, дом 45 квартира а, дома 7,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157,159, 161, 163, 164, 165, 166, 167, 168, 169, 170, 172, 174, 175, 176, 177, 178, дом 178 квартира 1, дома 179, 181, 182, 184, 186, 189, дом 189 квартира 2, дома 201, 203, 205, 207, 209, 213, 215, дом 215 квартира а, дом 223, дом 225 квартиры 1, 3, 5, 6, 7, 8, дом 229, дом 229 квартира 1, дома 231, 233, 237; улица Бірлік, дома 6, 7, 9, 12, 14, 15, 19, 21, 22, 23, 24, 25, 26, 27, 31, 32, 33, 34, 38, 39, 40, 41, 42, 43, 44, 45, 49, 50, 51, 52, 53, 55, 56, 57, 58, 59, 62, 63, 64, 65, 66, 67, 68, 70, 71, 72, дом 72 квартира 2, дома 79, 85, 87, 89, 92, 94, 97, 100, 102, дом 104 квартира 2, дома 105, 106, 117, 119, 121, 123, 125; улица Тусубжанова, дома 2, 3, 5, 7, 9, 14, 17, 20, 22, 23, 27, 28, дом 28 квартира 2, дома 37, 40, 41, дом 41 квартира а, дома 42, 43, 44, 48, 52, 53, 54, дом 55 квартира б, дом 57 квартиры а, б, дома 59, 60, 62, 72, 74, 76; улица Федора Середина, дома 3, дом 6 квартира а, б, дома 7, 8, дом 9 квартиры 1, 2, дом 11 квартиры а, б, дом 14, дом 15 квартиры а, б, дом 16, дом 17 квартира 1, дом 17 квартира 2, дом 18 квартиры а, 1, дом 18 квартира 2, дом 19 квартиры 1, 2, дом 19 квартира 3, дома 20, 21, 22, 23, дом 23 квартира 2, дом 24, дом 25 квартиры 1, 2, 3, 4, дом 26 квартиры 1, 2, 3, 4, дом 27 квартиры 1, 2, 3, 4, дом 29 квартиры 1, 2, 3, 4, 5, 6, 7, 8, дом 31 квартиры 1,3, 4; улица Тәуелсіздік, дома 32 квартиры 1, 2, дома 34, 36, 37, 38, 40, 41, 42, 43, дом 45 квартиры 1, 2, дом 47, дом 48 квартиры 3, 7, 8, дом 49, дом 50 квартиры 4, 5, 7, 8, дом 51, дом 52 квартиры 1, 3, дом 52 квартира 4, дом 53, дом 54 квартиры 2, 3, 5, 11, 12, 8, 4, 7, 9, дома 60, 61, 62; 63, 71, дом 75 квартира 3, дома 77, 79; улица Речная, дома 1,3, 5, 6, 7, 8, 9, 10, дом 12 квартиры 1, 2, 3, 4, 6, 7, 8, дома 13, 14, 15, 16, 18, 20, 22, 24, 26, дом 26 квартира а; переулок Спортивный, дома 1, 2, 5, дом 5 квартира 1, дома 6, 8, дом 9 квартиры 1, 2, дом 10, дом 10 квартира 1, дом 11; переулок Чкалова, дома 1 квартиры а, б, дом 4 квартиры а, б, дом 5, 7, 8, 9, дом 9 квартира 2, дом 10; переулок Центральный, дома 1, 2, 4, 6, 8 , дом 12 квартира 1; переулок Парковый, дома 1, 2, дом 2 квартира б, дома 3, 4, 5, 6, дом 6 квартира 1, дома 7, 8; переулок Мира, дома 5 квартиры 1, 2, 3, 4, 5, 6, 7, дома 6, 7, 8, 10, 11, 12, 13, 16, 18, 22.</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Избирательный участок № 378</w:t>
      </w:r>
    </w:p>
    <w:bookmarkEnd w:id="6"/>
    <w:p>
      <w:pPr>
        <w:spacing w:after="0"/>
        <w:ind w:left="0"/>
        <w:jc w:val="both"/>
      </w:pPr>
      <w:r>
        <w:rPr>
          <w:rFonts w:ascii="Times New Roman"/>
          <w:b w:val="false"/>
          <w:i w:val="false"/>
          <w:color w:val="000000"/>
          <w:sz w:val="28"/>
        </w:rPr>
        <w:t>      Центр избирательного участка: село Знаменка, административное здание животноводческого комплекса, телефон 2-47-61.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Знаменка.</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Избирательный участок № 379</w:t>
      </w:r>
    </w:p>
    <w:bookmarkEnd w:id="7"/>
    <w:p>
      <w:pPr>
        <w:spacing w:after="0"/>
        <w:ind w:left="0"/>
        <w:jc w:val="both"/>
      </w:pPr>
      <w:r>
        <w:rPr>
          <w:rFonts w:ascii="Times New Roman"/>
          <w:b w:val="false"/>
          <w:i w:val="false"/>
          <w:color w:val="000000"/>
          <w:sz w:val="28"/>
        </w:rPr>
        <w:t>      Центр избирательного участка: село Успенка, улица Ауэзова 14, неполная средняя школа, телефон 2-42-07.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Успенка, село Барышовка, село Поднебесное.</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Избирательный участок № 382</w:t>
      </w:r>
    </w:p>
    <w:bookmarkEnd w:id="8"/>
    <w:p>
      <w:pPr>
        <w:spacing w:after="0"/>
        <w:ind w:left="0"/>
        <w:jc w:val="both"/>
      </w:pPr>
      <w:r>
        <w:rPr>
          <w:rFonts w:ascii="Times New Roman"/>
          <w:b w:val="false"/>
          <w:i w:val="false"/>
          <w:color w:val="000000"/>
          <w:sz w:val="28"/>
        </w:rPr>
        <w:t>      Центр избирательного участка: село Дмитриевка, улица Гагарина 35, средняя школа, телефон 3-34-81.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Дмитриевка.</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Избирательный участок № 383</w:t>
      </w:r>
    </w:p>
    <w:bookmarkEnd w:id="9"/>
    <w:p>
      <w:pPr>
        <w:spacing w:after="0"/>
        <w:ind w:left="0"/>
        <w:jc w:val="both"/>
      </w:pPr>
      <w:r>
        <w:rPr>
          <w:rFonts w:ascii="Times New Roman"/>
          <w:b w:val="false"/>
          <w:i w:val="false"/>
          <w:color w:val="000000"/>
          <w:sz w:val="28"/>
        </w:rPr>
        <w:t>      Центр избирательного участка: село Боровое, улица Центральная 3, частный дом Плиц А. Я., телефон 2-40-42.</w:t>
      </w:r>
      <w:r>
        <w:br/>
      </w:r>
      <w:r>
        <w:rPr>
          <w:rFonts w:ascii="Times New Roman"/>
          <w:b w:val="false"/>
          <w:i w:val="false"/>
          <w:color w:val="000000"/>
          <w:sz w:val="28"/>
        </w:rPr>
        <w:t>
      Границы избирательного участка</w:t>
      </w:r>
      <w:r>
        <w:rPr>
          <w:rFonts w:ascii="Times New Roman"/>
          <w:b/>
          <w:i w:val="false"/>
          <w:color w:val="000000"/>
          <w:sz w:val="28"/>
        </w:rPr>
        <w:t>: с</w:t>
      </w:r>
      <w:r>
        <w:rPr>
          <w:rFonts w:ascii="Times New Roman"/>
          <w:b w:val="false"/>
          <w:i w:val="false"/>
          <w:color w:val="000000"/>
          <w:sz w:val="28"/>
        </w:rPr>
        <w:t>ело Боровое.</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Избирательный участок № 384</w:t>
      </w:r>
    </w:p>
    <w:bookmarkEnd w:id="10"/>
    <w:p>
      <w:pPr>
        <w:spacing w:after="0"/>
        <w:ind w:left="0"/>
        <w:jc w:val="both"/>
      </w:pPr>
      <w:r>
        <w:rPr>
          <w:rFonts w:ascii="Times New Roman"/>
          <w:b w:val="false"/>
          <w:i w:val="false"/>
          <w:color w:val="000000"/>
          <w:sz w:val="28"/>
        </w:rPr>
        <w:t>      Центр избирательного участка: село Камышенка, здание магазина, улица Мира 17, телефон 2-45-05.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Камышенка.</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Избирательный участок № 385</w:t>
      </w:r>
    </w:p>
    <w:bookmarkEnd w:id="11"/>
    <w:p>
      <w:pPr>
        <w:spacing w:after="0"/>
        <w:ind w:left="0"/>
        <w:jc w:val="both"/>
      </w:pPr>
      <w:r>
        <w:rPr>
          <w:rFonts w:ascii="Times New Roman"/>
          <w:b w:val="false"/>
          <w:i w:val="false"/>
          <w:color w:val="000000"/>
          <w:sz w:val="28"/>
        </w:rPr>
        <w:t>      Центр избирательного участка: село Михайловка, медицинский пункт, телефон 2-44-66.</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Михайловка.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Избирательный участок № 386</w:t>
      </w:r>
    </w:p>
    <w:bookmarkEnd w:id="12"/>
    <w:p>
      <w:pPr>
        <w:spacing w:after="0"/>
        <w:ind w:left="0"/>
        <w:jc w:val="both"/>
      </w:pPr>
      <w:r>
        <w:rPr>
          <w:rFonts w:ascii="Times New Roman"/>
          <w:b w:val="false"/>
          <w:i w:val="false"/>
          <w:color w:val="000000"/>
          <w:sz w:val="28"/>
        </w:rPr>
        <w:t>      Центр избирательного участка: село Романовка, медицинский пункт, телефон 2-44-30.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Романовка.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Избирательный участок № 387</w:t>
      </w:r>
    </w:p>
    <w:bookmarkEnd w:id="13"/>
    <w:p>
      <w:pPr>
        <w:spacing w:after="0"/>
        <w:ind w:left="0"/>
        <w:jc w:val="both"/>
      </w:pPr>
      <w:r>
        <w:rPr>
          <w:rFonts w:ascii="Times New Roman"/>
          <w:b w:val="false"/>
          <w:i w:val="false"/>
          <w:color w:val="000000"/>
          <w:sz w:val="28"/>
        </w:rPr>
        <w:t>      Центр избирательного участка: село Бель–Агач, улица Школьная 1, средняя школа, телефон 3-81-73.</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Бель-Агач, разъезд Дюсекен.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Избирательный участок № 388</w:t>
      </w:r>
    </w:p>
    <w:bookmarkEnd w:id="14"/>
    <w:p>
      <w:pPr>
        <w:spacing w:after="0"/>
        <w:ind w:left="0"/>
        <w:jc w:val="both"/>
      </w:pPr>
      <w:r>
        <w:rPr>
          <w:rFonts w:ascii="Times New Roman"/>
          <w:b w:val="false"/>
          <w:i w:val="false"/>
          <w:color w:val="000000"/>
          <w:sz w:val="28"/>
        </w:rPr>
        <w:t>      Центр избирательного участка: село Зенковка, улица Школьная 19, средняя школа, телефон 3-44-90.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Зенковка, село Умурзак.</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Избирательный участок № 389</w:t>
      </w:r>
    </w:p>
    <w:bookmarkEnd w:id="15"/>
    <w:p>
      <w:pPr>
        <w:spacing w:after="0"/>
        <w:ind w:left="0"/>
        <w:jc w:val="both"/>
      </w:pPr>
      <w:r>
        <w:rPr>
          <w:rFonts w:ascii="Times New Roman"/>
          <w:b w:val="false"/>
          <w:i w:val="false"/>
          <w:color w:val="000000"/>
          <w:sz w:val="28"/>
        </w:rPr>
        <w:t>      Центр избирательного участка: село Бековка, частный дом Базарбаева М, телефон 2-44-84.</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Бек-Карьер, село Бековка, Разъезд 41.</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Избирательный участок № 390</w:t>
      </w:r>
    </w:p>
    <w:bookmarkEnd w:id="16"/>
    <w:p>
      <w:pPr>
        <w:spacing w:after="0"/>
        <w:ind w:left="0"/>
        <w:jc w:val="both"/>
      </w:pPr>
      <w:r>
        <w:rPr>
          <w:rFonts w:ascii="Times New Roman"/>
          <w:b w:val="false"/>
          <w:i w:val="false"/>
          <w:color w:val="000000"/>
          <w:sz w:val="28"/>
        </w:rPr>
        <w:t>      Центр избирательного участка: село Шелехово, улица Школьная 42, средняя школа, телефон 3-31-38.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Шелехово, село Троицкое.</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Избирательный участок № 393</w:t>
      </w:r>
    </w:p>
    <w:bookmarkEnd w:id="17"/>
    <w:p>
      <w:pPr>
        <w:spacing w:after="0"/>
        <w:ind w:left="0"/>
        <w:jc w:val="both"/>
      </w:pPr>
      <w:r>
        <w:rPr>
          <w:rFonts w:ascii="Times New Roman"/>
          <w:b w:val="false"/>
          <w:i w:val="false"/>
          <w:color w:val="000000"/>
          <w:sz w:val="28"/>
        </w:rPr>
        <w:t>      Центр избирательного участка: село Орловка, улица Дружбы 23, неполная средняя школа, телефон 3-72-37.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Орловка, с.Вознесеновка.</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Избирательный участок № 394</w:t>
      </w:r>
    </w:p>
    <w:bookmarkEnd w:id="18"/>
    <w:p>
      <w:pPr>
        <w:spacing w:after="0"/>
        <w:ind w:left="0"/>
        <w:jc w:val="both"/>
      </w:pPr>
      <w:r>
        <w:rPr>
          <w:rFonts w:ascii="Times New Roman"/>
          <w:b w:val="false"/>
          <w:i w:val="false"/>
          <w:color w:val="000000"/>
          <w:sz w:val="28"/>
        </w:rPr>
        <w:t>      Центр избирательного участка: станция Аул, улица 1 Мая 52, неполная средняя школа, телефон 2-47-70.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станция Аул.</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Избирательный участок № 395</w:t>
      </w:r>
    </w:p>
    <w:bookmarkEnd w:id="19"/>
    <w:p>
      <w:pPr>
        <w:spacing w:after="0"/>
        <w:ind w:left="0"/>
        <w:jc w:val="both"/>
      </w:pPr>
      <w:r>
        <w:rPr>
          <w:rFonts w:ascii="Times New Roman"/>
          <w:b w:val="false"/>
          <w:i w:val="false"/>
          <w:color w:val="000000"/>
          <w:sz w:val="28"/>
        </w:rPr>
        <w:t>      Центр избирательного участка: село Коростели, улица Абая 16, средняя школа, телефон 2-63-18.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Коростели.</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Избирательный участок № 396</w:t>
      </w:r>
    </w:p>
    <w:bookmarkEnd w:id="20"/>
    <w:p>
      <w:pPr>
        <w:spacing w:after="0"/>
        <w:ind w:left="0"/>
        <w:jc w:val="both"/>
      </w:pPr>
      <w:r>
        <w:rPr>
          <w:rFonts w:ascii="Times New Roman"/>
          <w:b w:val="false"/>
          <w:i w:val="false"/>
          <w:color w:val="000000"/>
          <w:sz w:val="28"/>
        </w:rPr>
        <w:t>      Центр избирательного участка: село Тарск, дом № 3 фельдшерский пункт , телефон 2-46-73</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Тарск.</w:t>
      </w: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Избирательный участок № 397</w:t>
      </w:r>
    </w:p>
    <w:bookmarkEnd w:id="21"/>
    <w:p>
      <w:pPr>
        <w:spacing w:after="0"/>
        <w:ind w:left="0"/>
        <w:jc w:val="both"/>
      </w:pPr>
      <w:r>
        <w:rPr>
          <w:rFonts w:ascii="Times New Roman"/>
          <w:b w:val="false"/>
          <w:i w:val="false"/>
          <w:color w:val="000000"/>
          <w:sz w:val="28"/>
        </w:rPr>
        <w:t>      Центр избирательного участка: село Ивановка, улица 1 Мая 77, сельский клуб, телефон 3-56-66.</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Ивановка, село Сосновка.</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Избирательный участок № 398</w:t>
      </w:r>
    </w:p>
    <w:bookmarkEnd w:id="22"/>
    <w:p>
      <w:pPr>
        <w:spacing w:after="0"/>
        <w:ind w:left="0"/>
        <w:jc w:val="both"/>
      </w:pPr>
      <w:r>
        <w:rPr>
          <w:rFonts w:ascii="Times New Roman"/>
          <w:b w:val="false"/>
          <w:i w:val="false"/>
          <w:color w:val="000000"/>
          <w:sz w:val="28"/>
        </w:rPr>
        <w:t>      Центр избирательного участка: Санаторий «Березовка», улица Новостройка № 1, контора санатория «Березовка», телефон 2-47-24.</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санаторий «Березовка».</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Избирательный участок № 399</w:t>
      </w:r>
    </w:p>
    <w:bookmarkEnd w:id="23"/>
    <w:p>
      <w:pPr>
        <w:spacing w:after="0"/>
        <w:ind w:left="0"/>
        <w:jc w:val="both"/>
      </w:pPr>
      <w:r>
        <w:rPr>
          <w:rFonts w:ascii="Times New Roman"/>
          <w:b w:val="false"/>
          <w:i w:val="false"/>
          <w:color w:val="000000"/>
          <w:sz w:val="28"/>
        </w:rPr>
        <w:t>      Центр избирательного участка: Подхоз «Березовка», улица Степная 5, сельский клуб, телефон 2-65-39, в границах подхоза «Березовка».</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Избирательный участок № 400</w:t>
      </w:r>
    </w:p>
    <w:bookmarkEnd w:id="24"/>
    <w:p>
      <w:pPr>
        <w:spacing w:after="0"/>
        <w:ind w:left="0"/>
        <w:jc w:val="both"/>
      </w:pPr>
      <w:r>
        <w:rPr>
          <w:rFonts w:ascii="Times New Roman"/>
          <w:b w:val="false"/>
          <w:i w:val="false"/>
          <w:color w:val="000000"/>
          <w:sz w:val="28"/>
        </w:rPr>
        <w:t>      Центр избирательного участка: село Переменовка, улица Советская 53/а средняя школа, телефон 3-61-45.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Переменовка.</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Избирательный участок № 401</w:t>
      </w:r>
    </w:p>
    <w:bookmarkEnd w:id="25"/>
    <w:p>
      <w:pPr>
        <w:spacing w:after="0"/>
        <w:ind w:left="0"/>
        <w:jc w:val="both"/>
      </w:pPr>
      <w:r>
        <w:rPr>
          <w:rFonts w:ascii="Times New Roman"/>
          <w:b w:val="false"/>
          <w:i w:val="false"/>
          <w:color w:val="000000"/>
          <w:sz w:val="28"/>
        </w:rPr>
        <w:t>      Центр избирательного участка: село Андроновка, улица Ивановская 17, начальная средняя школа, телефон 3-52-64.</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Андроновка.</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Избирательный участок № 402</w:t>
      </w:r>
    </w:p>
    <w:bookmarkEnd w:id="26"/>
    <w:p>
      <w:pPr>
        <w:spacing w:after="0"/>
        <w:ind w:left="0"/>
        <w:jc w:val="both"/>
      </w:pPr>
      <w:r>
        <w:rPr>
          <w:rFonts w:ascii="Times New Roman"/>
          <w:b w:val="false"/>
          <w:i w:val="false"/>
          <w:color w:val="000000"/>
          <w:sz w:val="28"/>
        </w:rPr>
        <w:t>      Центр избирательного участка: село Орловка, начальная средняя школа, телефон 2-61-61.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Орловка.</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Избирательный участок № 403</w:t>
      </w:r>
    </w:p>
    <w:bookmarkEnd w:id="27"/>
    <w:p>
      <w:pPr>
        <w:spacing w:after="0"/>
        <w:ind w:left="0"/>
        <w:jc w:val="both"/>
      </w:pPr>
      <w:r>
        <w:rPr>
          <w:rFonts w:ascii="Times New Roman"/>
          <w:b w:val="false"/>
          <w:i w:val="false"/>
          <w:color w:val="000000"/>
          <w:sz w:val="28"/>
        </w:rPr>
        <w:t>      Центр избирательного участка</w:t>
      </w:r>
      <w:r>
        <w:rPr>
          <w:rFonts w:ascii="Times New Roman"/>
          <w:b/>
          <w:i w:val="false"/>
          <w:color w:val="000000"/>
          <w:sz w:val="28"/>
        </w:rPr>
        <w:t xml:space="preserve">: </w:t>
      </w:r>
      <w:r>
        <w:rPr>
          <w:rFonts w:ascii="Times New Roman"/>
          <w:b w:val="false"/>
          <w:i w:val="false"/>
          <w:color w:val="000000"/>
          <w:sz w:val="28"/>
        </w:rPr>
        <w:t>поселок Жезкент, улица 60 лет КССР 8, средняя школа № 2, телефон 5-13-01, 2-59-92.</w:t>
      </w:r>
      <w:r>
        <w:br/>
      </w:r>
      <w:r>
        <w:rPr>
          <w:rFonts w:ascii="Times New Roman"/>
          <w:b w:val="false"/>
          <w:i w:val="false"/>
          <w:color w:val="000000"/>
          <w:sz w:val="28"/>
        </w:rPr>
        <w:t>
      Границы избирательного участка: поселок Жезкент дом 68, квартиры 1, 2, 3, 4, 5, 6, 7, 8, 9, 10, 11, 12, 13, 14, 15, 16, 17, 18, 19, 20, 21, 22, 23, 24, 25, 26, 27, 28, 29, 30, 31, 32, 33, 34, 35, 36, 37 38, 39, 40, 41, 42, 43, 44, 45, 46, 47, 48, 49, 50, 51, 52, 53, 54, 55, 56, 57, 58, 59, 60, 61, 62, 63, 64, 65, 66, 67, 68, 69, 70, 71, 72, 73, 74, 75, 76, 77, 78, 79, 80, 81, 82, 83, 84, 85, 86, 87, 88, 89, 90; улица 60 лет КССР 1, квартиры 1, 2, 3, 4, 5, 6, 7, 8, 9, 10, 11, 12, 13, 14, 15, 16, 17, 18, 19, 20, 21, 22, 23, 24, 25, 26, 27, 28, 29, 30, 31, 32, 33, 34, 35, 36, 37, 38, 39, 40, 41, 42, 43, 44, 45, 46, 47, 48, 49, 50, 51, 52, 53, 54, 55, 56, 57, 58, 59, 60; улица 60 лет КССР 2, квартиры 1, 2, 3, 4, 5, 6, 7, 8, 9, 10, 11, 12, 13, 14, 15, 16, 17, 18, 19, 20, 21, 22, 23, 24, 25, 26, 27, 28, 29, 30, 31, 32, 33, 34, 35, 36, 37, 38, 39, 40, 41, 42, 43, 44, 45, 46, 47, 48, 49, 50, 51, 52, 53, 54, 55, 56, 57, 58, 59, 60, 61, 62, 63, 64, 65, 66, 67, 68, 69, 70; улица 60 лет КССР, 3, квартиры 1, 2, 3, 4, 5, 6, 7, 8, 9, 10, 11, 12, 13, 14, 15, 16, 17, 18, 19, 20, 21, 22, 23, 24, 25, 26, 27, 28, 29, 30, 31, 32, 33, 34, 35, 36, 37, 38, 39, 40, 41, 42, 43, 44, 45, 46, 47, 48, 49, 50, 51, 52, 53, 54, 55, 56, 57, 58, 59, 60, 61, 62, 63, 64, 65, 66, 67, 68, 69, 70, 71, 72, 73, 74, 75, 76, 77, 78, 79, 80, 81, 82, 83, 84, 85, 86, 87, 88, 89 ; улица 60 лет КССР 4, квартиры 1, 2, 3, 4, 5, 6, 7, 8, 9, 10, 11, 12, 13, 14, 15, 16, 17, 18, 19, 20, 21, 22, 23, 24, 25, 26, 27, 28, 29, 30, 31, 32, 33, 34, 35, 36, 37, 38, 39, 40, 41, 42, 43, 44, 45, 46, 47, 48, 49, 50, 51, 52, 53, 54, 55, 56, 57, 58, 59, 60, 61, 62, 63, 64, 65, 66, 67, 68, 69, 70, 71, 72, 73, 74, 75, 76, 77, 78, 79, 80, 81, 82, 83, 84, 85, 86, 87, 88, 89 ; улица 60 лет КССР 5, квартиры 1, 2, 3, 4, 5, 6, 7, 8, 9, 10, 11, 12, 13, 14, 15, 16, 17, 18, 19, 20, 21, 22, 23, 24, 25, 26, 27, 28, 29, 30, 31, 32, 33, 34, 35, 36, 37, 38, 39, 40, 41, 42, 43, 44, 45, 46, 47, 48, 49, 50, 51, 52, 53, 54, 55, 56, 57, 58, 59, 60, 61, 62, 63, 64, 65, 66, 67, 68, 69, 70, 71, 72, 73, 74, 75, 76, 77, 78, 79, 80; улица 60 лет КССР 6,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улица 60 лет КССР 10,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улица Южная 1,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Южная 1а, квартиры 1, 2, 3, 4, 5, 6, 7, 8, 9, 10, 11, 12, 13, 14, 15, 16, 17, 18, 19, 20; улица Южная 3, квартиры 1, 2, 3, 4, 5, 6, 7, 8, 9, 10, 11, 12, 13, 14, 15, 16, 17, 18, 19, 20, 21, 22, 23, 24, 25, 26, 27, 28, 29, 30, 31, 32, 33, 34, 35, 36, 37, 38, 39, 40, 41, 42, 43, 44, 45, 46, 47, 48, 49, 50, 51, 52, 53, 54, 55, 56, 57, 58, 59, 60, 61, 62, 63, 64, 65, 66, 67, 68, 69, 70; улица Южная 5, квартиры 1, 2, 3, 4, 5, 6, 7, 8, 9, 10, 11, 12, 13, 14, 15, 16, 17, 18, 19, 20, 21, 22, 23, 24, 25, 26, 27, 28, 29, 30, 31, 32, 33, 34, 35, 36, 37, 38, 39, 40, 41, 42, 43, 44, 45, 46, 47, 48, 49, 50, 51, 52, 53, 54, 55, 56, 57, 58, 59, 60, 61, 62, 63, 64, 65, 66, 67, 68, 69, 70; улица Южная 7,квартиры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Избирательный участок № 404</w:t>
      </w:r>
    </w:p>
    <w:bookmarkEnd w:id="28"/>
    <w:p>
      <w:pPr>
        <w:spacing w:after="0"/>
        <w:ind w:left="0"/>
        <w:jc w:val="both"/>
      </w:pPr>
      <w:r>
        <w:rPr>
          <w:rFonts w:ascii="Times New Roman"/>
          <w:b w:val="false"/>
          <w:i w:val="false"/>
          <w:color w:val="000000"/>
          <w:sz w:val="28"/>
        </w:rPr>
        <w:t>      Центр избирательного участка</w:t>
      </w:r>
      <w:r>
        <w:rPr>
          <w:rFonts w:ascii="Times New Roman"/>
          <w:b/>
          <w:i w:val="false"/>
          <w:color w:val="000000"/>
          <w:sz w:val="28"/>
        </w:rPr>
        <w:t xml:space="preserve">: </w:t>
      </w:r>
      <w:r>
        <w:rPr>
          <w:rFonts w:ascii="Times New Roman"/>
          <w:b w:val="false"/>
          <w:i w:val="false"/>
          <w:color w:val="000000"/>
          <w:sz w:val="28"/>
        </w:rPr>
        <w:t>поселок Жезкент, улица Сахарова 8, средняя школа № 1, телефон 5-11-98, 2-57-08.</w:t>
      </w:r>
      <w:r>
        <w:br/>
      </w:r>
      <w:r>
        <w:rPr>
          <w:rFonts w:ascii="Times New Roman"/>
          <w:b w:val="false"/>
          <w:i w:val="false"/>
          <w:color w:val="000000"/>
          <w:sz w:val="28"/>
        </w:rPr>
        <w:t>
      Границы избирательного участка: поселок Жезкент, улица Дружбы, дом 17; квартиры 1, 2, 3, 4, 5, 6, 7, 8, 9, 10, 11, 12, 13, 14, 15, 16, 17, 18, 19, 20, 21, 22, 23, 24, 25, 26, 27, 28, 29, 30, 31, 32, 33, 34, 35, 36, 37, 38, 39, 40, 41, 42, 43, 44, 45, 46, 47, 48, 49, 50, 51, 52, 53, 54, 55, 56, 57, 58, 59, 60, 61, 62, 63, 64, 65, 66, 67, 68, 69, 70, 71, 72, 73, 74, 75, 76, 77, 78; проспект Октября 2, квартиры 1, 2, 3, 4, 5, 6, 7, 8, 9, 10, 11, 12, 13, 14, 15, 16, 17, 18, 19, 20, 21, 22, 23, 24, 25, 26, 27, 28, 29, 30, 31, 32, 33, 34, 35, 36, 37, 38, 39, 40, 41, 42, 43, 44, 45, 46, 47, 48, 49, 50, 51, 52, 53, 54, 55, 56, 57, 58, 59, 60, 61, 62, 63, 64, 65, 66, 67, 68, 69, 70; проспект Октября 4, квартиры 1, 2, 3, 4, 5, 6, 7, 8, 9, 10, 11, 12, 13, 14, 15, 16, 17, 18, 19, 20, 21, 22, 23, 24, 25, 26, 27, 28, 29, 30, 31, 32, 33, 34, 35, 36, 37, 38, 39, 40, 41, 42, 43, 44, 45, 46, 47, 48, 49, 50, 51, 52, 53, 54, 55, 56, 57, 58, 59, 60, 61, 62, 63, 64, 65, 66, 67, 68, 69, 70; проспект Октября 5, квартиры 1, 2, 3, 4, 5, 6, 7, 8, 9, 10, 11, 12, 13, 14, 15, 16, 17, 18, 19, 20, 21, 22, 23, 24, 25, 26, 27, 28, 29, 30, 31, 32, 33, 34, 35, 36, 37, 38, 39, 40, 41, 42, 43, 44, 45, 46, 47, 48, 49, 50, 51, 52, 53, 54, 55, 56, 57, 58, 59, 60, 61, 62, 63, 64, 65, 66, 67, 68, 69, 70; проспект Октября 6, квартиры 1, 2, 3, 4, 5, 6, 7, 8, 9, 10, 11, 12, 13, 14, 15, 16, 17, 18, 19, 20, 21, 22, 23, 24, 25, 26, 27, 28, 29, 30, 31, 32, 33, 34, 35, 36, 37, 38, 39, 40, 41, 42, 43, 44, 45, 46, 47, 48, 49, 50, 51, 52, 53, 54, 55, 56, 57, 58, 59, 60, 61, 62, 63, 64, 65, 66, 67, 68, 69, 70; проспект Октября 8, квартиры 1, 2, 3, 4, 5, 6, 7, 8, 9, 10, 11, 12, 13, 14, 15, 16, 17, 18, 19, 20, 21, 22, 23, 24, 25, 26, 27, 28, 29, 30, 31, 32, 33, 34, 35, 36, 37, 38, 39, 40, 41, 42, 43, 44, 45, 46, 47, 48, 49, 50,51, 52, 53, 54, 55, 56, 57, 58, 59, 60, 61, 62, 63, 64, 65, 66; переулок Парковый 1, квартиры 1, 2, 3, 4, 5, 6, 7, 8, 9, 10, 11, 12, 13, 14, 15, 16, 17, 18, 19, 20, 21, 22, 23, 24, 25, 26, 27, 28, 29, 30, 31, 32, 33, 34, 35, 36, 37, 38, 39, 40, 41, 42, 43, 44, 45, 46, 47, 48, 49, 50, 51, 52, 53, 54, 55, 56, 57, 58, 59, 60, 61, 62, 63, 64, 65, 66, 67, 68, 69, 70; переулок Парковый 2, квартиры 1, 2, 3, 4, 5, 6, 7, 8, 9, 10, 11, 12, 13, 14, 15, 16, 17, 18, 19, 20, 21, 22, 23, 24, 25, 26, 27, 28, 29, 30, 31, 32, 33, 34, 35, 36, 37, 38, 39, 40, 41, 42, 43, 44, 45, 46, 47, 48, 49, 50, 51, 52, 53, 54, 55, 56, 57, 58, 59, 60; переулок Парковый 3, квартиры 1, 2, 3, 4, 5, 6, 7, 8, 9, 10, 11, 12, 13, 14, 15, 16, 17, 18, 19, 20, 21, 22, 23, 24, 25, 26, 27, 28, 29, 30, 31, 32, 33, 34, 35, 36, 37, 38, 39, 40, 41, 42, 43, 44, 45, 46, 47, 48, 49, 50,51, 52, 53, 54, 55, 56, 57, 58, 59, 60, 61, 62, 63, 64, 65, 66; переулок Парковый 5, квартиры 1, 2, 3, 4, 5, 6, 7, 8, 9, 10, 11, 12, 13, 14, 15, 16, 17, 18, 19, 20, 21, 22, 23, 24, 25, 26, 27, 28, 29, 30, 31, 32, 33, 34, 35, 36, 37, 38, 39, 40, 41, 42, 43, 44, 45, 46, 47, 48, 49, 50,51, 52, 53, 54, 55, 56, 57, 58, 59, 60, 61, 62, 63, 64, 65, 66, 67, 68, 69, 70; переулок Парковый 6, квартиры 1, 2, 3, 4, 5, 6, 7, 8, 9, 10, 11, 12, 13, 14, 15, 16, 17, 18, 19, 20, 21, 22, 23, 24, 25, 26, 27, 28, 29, 30, 31, 32, 33, 34, 35, 36, 37, 38, 39, 40, 41, 42, 43, 44, 45, 46, 47, 48, 49, 50, 51, 52, 53, 54, 55, 56, 57, 58, 59, 60, 61, 62, 63, 64, 65, 66, 67, 68, 69, 70, 71, 72, 73, 74, 75, 76, 77, 78, 79, 80; улица Молодежная 3, квартиры 1, 2, 3, 4, 5, 6, 7, 8, 9, 10, 11, 12, 13, 14, 15, 16, 17, 18, 19, 20, 21, 22, 23, 24, 25, 26, 27, 28, 29, 30, 31, 32, 33, 34, 35, 36, 37, 38, 39, 40, 41, 42, 43, 44, 45, 46, 47, 48, 49, 50,51, 52, 53, 54, 55, 56; улица 60 лет КССР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улица Дружбы 19, квартиры 1, 2, 3, 4, 5, 6, 7, 8, 9, 10, 11, 12, 13, 14, 15, 16, 17, 18, 19, 20, 21, 22, 23, 24, 25, 26, 27, 28, 29, 30, 31, 32, 33, 34, 35, 36, 37, 38, 39, 40, 41, 42, 43, 44, 45, 46, 47, 48, 49, 50, 51, 52, 53, 54, 55, 56, 57, 58, 59, 60, 61, 62, 63, 64, 65, 66, 67, 68, 69, 70, 71, 72, 73, 74, 75, 76, 77, 78, 79; улица Дружбы 21, квартиры 1, 2, 3, 4, 5, 6, 7, 8, 9, 10, 11, 12, 13, 14, 15, 16, 17, 18, 19, 20, 21, 22, 23, 24, 25, 26, 27, 28, 29, 30, 31, 32, 33, 34, 35, 36, 37, 38, 39, 40, 41, 42, 43, 44, 45, 46, 47, 48, 49, 50, 51, 52, 53, 54, 55, 56, 57, 58, 59, 60, 61, 62, 63, 64, 65, 66, 67, 68, 69, 70, 71, 72, 73, 74, 75, 76, 77, 78; улица Дружбы 23, квартиры 1, 2, 3, 4, 5, 6, 7, 8, 9, 10, 11, 12, 13, 14, 15, 16, 17, 18, 19, 20, 21, 22, 23, 24, 25, 26, 27, 28, 29, 30, 31, 32, 33, 34, 35, 36, 37, 38, 39, 40, 41, 42, 43, 44, 45, 46, 47, 48, 49, 50, 51, 52, 53, 54, 55, 56, 57, 58, 59, 60, 61, 62, 63, 64, 65, 66, 67, 68, 69, 70, 71, 72, 73, 74, 75, 76, 77, 78, 79, 80, улица Тохтарова, дом 6, квартиры 1, 2, 3, 4, 5, 6, 7, 8, 9, 10, 11, 12, 13, 14, 15, 16, 17, 18, 19, 20, 21, 22, 23, 24, 25, 26, 27, 28, 29, 30, 31, 32, 33, 34, 35, 36, 37, 38, 39, 40, 41, 42, 43, 44, 45, 46, 47, 48, 49, 50; дом 34 а, квартиры 1, 2, 3, 4, 5, 6, 7, 8, 9, 10, 11, 12, 13, 14, 15, 16, 17, 18, 19, 20, 21, 22, 23, 24, 25, 26, 27, 28, 29, 30, 31, 32, 33, 34, 35, 36, 37, 38, 39, 40, 41, 42, 43, 44, 45, 46, 47, 48, 49, 50, 51, 52, 53, 54, 55, 56, 57, 58, 59, 60, 61, 62, 63, 64, 65, 66, 67, 68, 69, 70, 71, 72, 73, 74, 75, 76, 77, 78, 79, 80, 81, 82, 83, 84, 85, 86, 87, 88, 89, 90, дом 17, квартиры 1, 2, 3, 4, 5, 6, 7, 8, 9, 10, 11, 12, 13, 14, 15, 16, 17, 18, 19, 20, 21, 22, 23, 24, 25, 26, 27, 28, 29, 30, 31, 32, 33, 34, 35, 36, 37, 38, 39, 40, 41, 42, 43, 44, 45, 46, 47, 48, 49, 50, 51, 52, 53, 54, 55, 56, 57, 58, 59, 60, 61, 62, 63, 64, 65, 66, 67, 68, 69, 70, 71, 72, 73, 74, 75, 76, 77, 78, 79, 80, 81, 82, 83, 84, 85, 86, 87.</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Избирательный участок № 405</w:t>
      </w:r>
    </w:p>
    <w:bookmarkEnd w:id="29"/>
    <w:p>
      <w:pPr>
        <w:spacing w:after="0"/>
        <w:ind w:left="0"/>
        <w:jc w:val="both"/>
      </w:pPr>
      <w:r>
        <w:rPr>
          <w:rFonts w:ascii="Times New Roman"/>
          <w:b w:val="false"/>
          <w:i w:val="false"/>
          <w:color w:val="000000"/>
          <w:sz w:val="28"/>
        </w:rPr>
        <w:t>      Центр избирательного участка: село Новопокровка, улица Гагарина 150, средняя школа имени М. Ауэзова, телефон 57-94-75.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Арбузное, село Новопокровка, улица Береговая дом 1 квартиры 1, 2, дома 2, 3, 4, 7, 8, 11, 12, 13, дом 15 квартиры 1, 2, дома 17, 18, 19, 20, 21, 22, дом 23 квартиры 1, 2, дом 24, дом 25 квартиры 1, 2, дом 26; улица Гагарина, дома 1, 3, 8, 9, дом 10 квартиры 1, 2, дома 12, 13, 14, 15 а, 17, 19, 21, 25, 26, дом 26 квартиры 1, 2, дома 27, 28, 29, 30, 32, 33, 34, 35, 36, 37, 39, 42, 43, 44, 45, 47, 49, 50, 51, 52, 53, 54, 54 а, 57, 59, 62, 63, 64, 66, 67, 67 а, 68, 69, 73, 74, 75, 76, 77, 80, 81, 82, 83,84, 87, 87 а, 88, 90, 100 а, 100 б, 100 3, 102, 104, 106, 108, 109 а, 110, 111, 112, 114, 115, 116, 120, 122, 124, 124 а, 128, 132, 136, 138, 144, 146, 148, 150; улица Мира, дом 3, дом 4 квартиры 1, 2, дома 5, 6, 7, дом 8 квартира 1, дома 9, 10, дом 11 квартиры 1, 2, дом 12 квартиры 1, 2, дом 13, дом 14 квартира 1, дома 15, 19, 21, дом 23 квартиры 1, 2, дом 25 квартиры 1, 2, дом 26, дом 27 квартира 1, дом 28, дом 29 квартиры 1, 2, дом 30 квартиры 1, 2, дом 32 квартира 2, дом 33 квартиры 1, 2, дом 34 квартиры 1, 2, дом 35 квартиры 1, 2, дом 36, дом 37 квартиры 1, 2, дом 39 квартиры 1, 2, дом 40 квартиры 1, б, дома 41, 42, 44, дом 45 квартиры 1, 2, дом 46, дом 47 квартиры 1, 2, дома 48, 49, 49 а, 49 б, дом 50 квартиры 1, 2, дома 51, 51 а, 52, 53, 53 а, 54, дом 54 квартиры 1, 2, дом 55, дом 56 квартиры 1, 2, дом 57, дом 58 квартиры 1, а, дома 59, 61, 62, 63, 64, 66, 70 а, 70, 71, 73, 75; улица Семилетка, дома 4, 5, 6, 9, 9 а, 9 б, 9 в, 11 б, 12, 13, 14, 14 а, 15, 18, 18 а, 18 б, 20, 21, 22, 23, 24, 25 а, 25 б, 28, 30, 32, 33, 35, 37, 38, 39, 43, 48, 50, 51, 52, 53 а, 53 б, 54, 54 а, 55, 56, 59, 61, 63, 65; улица Советская, дом 2 квартиры 1, 2, 3, 4, 5, 10, 16, 18, дом 2 а, квартиры 1, 4, 5, 6, 7, 8, 9, 10, дом 2 в, квартиры 2, 3, 4, 5, 6, 8, 13, 14, 15, 18, дом 6 квартиры 2, 3, 4, 6, 8, 10, 15, 16, дом 10 квартиры 1, 4, 8, дом 13 квартиры 4, 9, дом 14 квартиры 1, 2, дом 16 квартиры 1, 2, дом 18 квартиры 1, 2, дом 20 квартиры 1, 2, дом 24, дом 30 квартира 2, дом 32 квартиры 1, 2, дом 32 квартира 3, дом 34 квартира 1, дом 36 квартиры 1, 2, дома 38, 40, 42, дом 44 квартиры 1, 2, дома 46, 47, 48, 49, 50, 52, 54, 59, 61, 63, 65, дом 70 квартиры 1, 2, дома 71, 74, 76, 78, 80, 86, 88, 93/а, 94, 95, 96, 98, 99, 101, 103, 107, 113; улица Ч. Валиханова, дома дом 1 квартиры 1, 2, дом 1 а квартиры 1, 2, дом 2 квартиры 1, 2, дом 2 а квартиры 1, 2, дом 3 квартира 2, дом 4 квартиры 1, 2, дом 5 квартиры 1, 2, дом 6 квартиры 1, 2, дом 7, дом 8 квартиры 1, 2, дом 9 квартиры 1, 2, дом 10 квартиры 1, 2, дом 11, дом 12 квартиры 1, 2, дом 13 квартиры 1, 2, дом 14 квартира 1, 2, дом 15, дом 16 квартиры 1, 2, дом 17 квартиры 1, 2, дом 18 квартиры 1, 2, дом 19 квартиры 1, 2, дом 20 квартиры 1, 2, дома 21, 22, дом 23 квартиры 1, 2, дом 24, дом 25 квартира 2, дом 26, дом 27 квартиры 1, 2, дом 28, дом 29 квартиры 1, 2, дом 30, дом 31 квартиры 1, 2, дом 32, дом 33 квартиры 1, 2, 3, дом 34, дом 35 квартиры 1, 2, дома 36, 37, дом 37 квартиры 1, 2, дом 38, дом 39 квартиры 1, 2, 3, дома 40, 41, 42, 44, 45, дом 46 квартира 1, дом 48 квартиры 1, 2, дома 50, 52, 54, 56.</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Избирательный участок № 406</w:t>
      </w:r>
    </w:p>
    <w:bookmarkEnd w:id="30"/>
    <w:p>
      <w:pPr>
        <w:spacing w:after="0"/>
        <w:ind w:left="0"/>
        <w:jc w:val="both"/>
      </w:pPr>
      <w:r>
        <w:rPr>
          <w:rFonts w:ascii="Times New Roman"/>
          <w:b w:val="false"/>
          <w:i w:val="false"/>
          <w:color w:val="000000"/>
          <w:sz w:val="28"/>
        </w:rPr>
        <w:t>      Центр избирательного участка: село Новопокровка, улица Аманова без номера, средняя школа, телефон 57-94-63.</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Новопокровка улица Советская, дома 106, 108, 114, 115, 118, 120, 121, 122, 126, 127, 129, 130, 132, 136, 138, 140, 143, 144, 145, 147, 148, 150, 151, 155, 171; улица Береговая, дома 29, 33, дом 34 квартиры 1, 2, дом 35, дом 36 квартиры 1, 2, дома 37, 38, 39, 40, 41, 42, 44, 45, 48, 49, 50, 52, 53, 54, 57, 63; улица Гагарина, дома 117, 119, 125, 160, 168, 172, 172 а, 172 б, 178 а, 178 б; улица Садовая, дома 1 квартиры 1, 2, дом 2, дом 3 квартиры 1, 2, дом 4, дом 5 квартиры 1, 2, дома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дом 141 квартира 2, дом 143 а, 144, дом 144 квартиры 1, 2, дома 145, 146 а, дом 146 квартира 2, дома 148, 150, 151, дом 152 квартиры 1, 2, дома 155, 157, 159; улица Кирова, дома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улица Дружбы, дом 2 квартиры 1, 2, дом 4 а квартиры 1, 2, дома 7, 9, 11, 15, 17, 19, 21; 31; улица Мира, дома 77, 79, 80, 81, 82, 85, 86, 87, 88, 89/а, 90, 92; ул.Ч. Валиханова, дома 47, 49, 51, 55, 57, 58, 59, 62, 64 а, 66, 67, 70, 72, 73, 74, 75, 78, 79, 81, 82, 83, 84, 87, 90, 98, 100, 102, 106, 108, 112.</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Избирательный участок № 407</w:t>
      </w:r>
    </w:p>
    <w:bookmarkEnd w:id="31"/>
    <w:p>
      <w:pPr>
        <w:spacing w:after="0"/>
        <w:ind w:left="0"/>
        <w:jc w:val="both"/>
      </w:pPr>
      <w:r>
        <w:rPr>
          <w:rFonts w:ascii="Times New Roman"/>
          <w:b w:val="false"/>
          <w:i w:val="false"/>
          <w:color w:val="000000"/>
          <w:sz w:val="28"/>
        </w:rPr>
        <w:t>      Центр избирательного участка: село Сарногай, улица М. Джалиля 17, сельская библиотека, телефон 57-91-58.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Сарногай.</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Избирательный участок № 408</w:t>
      </w:r>
    </w:p>
    <w:bookmarkEnd w:id="32"/>
    <w:p>
      <w:pPr>
        <w:spacing w:after="0"/>
        <w:ind w:left="0"/>
        <w:jc w:val="both"/>
      </w:pPr>
      <w:r>
        <w:rPr>
          <w:rFonts w:ascii="Times New Roman"/>
          <w:b w:val="false"/>
          <w:i w:val="false"/>
          <w:color w:val="000000"/>
          <w:sz w:val="28"/>
        </w:rPr>
        <w:t>      Центр избирательного участка: село Петропавловка, улица Агиманова 84, средняя школа, телефон 57-22-31.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Петропавловка, село Воскресеновка.</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Избирательный участок № 409</w:t>
      </w:r>
    </w:p>
    <w:bookmarkEnd w:id="33"/>
    <w:p>
      <w:pPr>
        <w:spacing w:after="0"/>
        <w:ind w:left="0"/>
        <w:jc w:val="both"/>
      </w:pPr>
      <w:r>
        <w:rPr>
          <w:rFonts w:ascii="Times New Roman"/>
          <w:b w:val="false"/>
          <w:i w:val="false"/>
          <w:color w:val="000000"/>
          <w:sz w:val="28"/>
        </w:rPr>
        <w:t>      Центр избирательного участка: село Мещанка, неполная средняя школа, телефон 45-87-44.</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Мещанка</w:t>
      </w:r>
      <w:r>
        <w:br/>
      </w:r>
      <w:r>
        <w:rPr>
          <w:rFonts w:ascii="Times New Roman"/>
          <w:b w:val="false"/>
          <w:i w:val="false"/>
          <w:color w:val="000000"/>
          <w:sz w:val="28"/>
        </w:rPr>
        <w:t>
 </w:t>
      </w:r>
    </w:p>
    <w:bookmarkStart w:name="z38" w:id="34"/>
    <w:p>
      <w:pPr>
        <w:spacing w:after="0"/>
        <w:ind w:left="0"/>
        <w:jc w:val="left"/>
      </w:pPr>
      <w:r>
        <w:rPr>
          <w:rFonts w:ascii="Times New Roman"/>
          <w:b/>
          <w:i w:val="false"/>
          <w:color w:val="000000"/>
        </w:rPr>
        <w:t xml:space="preserve"> 
Избирательный участок № 411</w:t>
      </w:r>
    </w:p>
    <w:bookmarkEnd w:id="34"/>
    <w:p>
      <w:pPr>
        <w:spacing w:after="0"/>
        <w:ind w:left="0"/>
        <w:jc w:val="both"/>
      </w:pPr>
      <w:r>
        <w:rPr>
          <w:rFonts w:ascii="Times New Roman"/>
          <w:b w:val="false"/>
          <w:i w:val="false"/>
          <w:color w:val="000000"/>
          <w:sz w:val="28"/>
        </w:rPr>
        <w:t>      Центр избирательного участка: село Изатулла, контора лесничества, телефон сотовый 87052443469.</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Изатулла.</w:t>
      </w:r>
      <w:r>
        <w:br/>
      </w:r>
      <w:r>
        <w:rPr>
          <w:rFonts w:ascii="Times New Roman"/>
          <w:b w:val="false"/>
          <w:i w:val="false"/>
          <w:color w:val="000000"/>
          <w:sz w:val="28"/>
        </w:rPr>
        <w:t>
 </w:t>
      </w:r>
    </w:p>
    <w:bookmarkStart w:name="z39" w:id="35"/>
    <w:p>
      <w:pPr>
        <w:spacing w:after="0"/>
        <w:ind w:left="0"/>
        <w:jc w:val="left"/>
      </w:pPr>
      <w:r>
        <w:rPr>
          <w:rFonts w:ascii="Times New Roman"/>
          <w:b/>
          <w:i w:val="false"/>
          <w:color w:val="000000"/>
        </w:rPr>
        <w:t xml:space="preserve"> 
Избирательный участок № 412</w:t>
      </w:r>
    </w:p>
    <w:bookmarkEnd w:id="35"/>
    <w:p>
      <w:pPr>
        <w:spacing w:after="0"/>
        <w:ind w:left="0"/>
        <w:jc w:val="both"/>
      </w:pPr>
      <w:r>
        <w:rPr>
          <w:rFonts w:ascii="Times New Roman"/>
          <w:b w:val="false"/>
          <w:i w:val="false"/>
          <w:color w:val="000000"/>
          <w:sz w:val="28"/>
        </w:rPr>
        <w:t>      Центр избирательного участка: село Зубаир, улица Школьная 2, средняя школа, телефон 45-20-26.</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Зубаир.</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Избирательный участок № 413</w:t>
      </w:r>
    </w:p>
    <w:bookmarkEnd w:id="36"/>
    <w:p>
      <w:pPr>
        <w:spacing w:after="0"/>
        <w:ind w:left="0"/>
        <w:jc w:val="both"/>
      </w:pPr>
      <w:r>
        <w:rPr>
          <w:rFonts w:ascii="Times New Roman"/>
          <w:b w:val="false"/>
          <w:i w:val="false"/>
          <w:color w:val="000000"/>
          <w:sz w:val="28"/>
        </w:rPr>
        <w:t>      Центр избирательного участка: село Жана-аул, улица Урожайная 51, частный жилой дом Ягуфаров Ж. Х, телефон 57-21-47.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Жана-аул.</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Избирательный участок № 414</w:t>
      </w:r>
    </w:p>
    <w:bookmarkEnd w:id="37"/>
    <w:p>
      <w:pPr>
        <w:spacing w:after="0"/>
        <w:ind w:left="0"/>
        <w:jc w:val="both"/>
      </w:pPr>
      <w:r>
        <w:rPr>
          <w:rFonts w:ascii="Times New Roman"/>
          <w:b w:val="false"/>
          <w:i w:val="false"/>
          <w:color w:val="000000"/>
          <w:sz w:val="28"/>
        </w:rPr>
        <w:t>      Центр избирательного участка: село Байтанат, улица Казахстанская 19 «А» начальная средняя школа, телефон 57-31-48.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Байтанат.</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Избирательный участок № 415</w:t>
      </w:r>
    </w:p>
    <w:bookmarkEnd w:id="38"/>
    <w:p>
      <w:pPr>
        <w:spacing w:after="0"/>
        <w:ind w:left="0"/>
        <w:jc w:val="both"/>
      </w:pPr>
      <w:r>
        <w:rPr>
          <w:rFonts w:ascii="Times New Roman"/>
          <w:b w:val="false"/>
          <w:i w:val="false"/>
          <w:color w:val="000000"/>
          <w:sz w:val="28"/>
        </w:rPr>
        <w:t>      Центр избирательного участка: село Новая–Шульба, улица Комарова 28, средняя школа имени Комарова, телефон 2-15-90.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Новая-Шульба улица Строительная, дома 6, 7, 8, 9, 10, 11, 12; улица Ленина, дома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улица Абеулова, дома 1, 2, 3, 4, 5, 6, 7, 8, 9, 10, 11, 12, 13, 14, 15, 16, 17, 18, 19, 20, 21, 22, 23, 24, 25, 26, 27, 28, 29, 30, 31, 32, 33, 34, 35, 36, 37, 38, 39, 40, 41, 42, 43, 44, 45, 46, 47, 48, 49, 50, 51, 52, 53, 54, 55, 56, 57; улица Колхозный переулок, дома 3, 4, 5, 6, 7, 8, 9, 10; улица Школьный переулок, дома 1, 2, 3, 4, 5, 6, 7, 8, 9, 10, 11, 12, 13, 14, 15, 16, 17, 18, 19, 20, 21, 22, 23; переулок Комарова, дома 1, 5,19; улица Молодежная, дома 1, 2, 3, 4, 5, 6, 7, 8, 9, 10, 11, 12, 13, 14, 15, 16, 17, 18, 19, 20, 21, 22, 23, 24, 25, 26, 27, 28, 29, 30, 31; улица Гагарина,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улица Комарова, дома 1, 2, 3, 4, 5, 6, 7, 8, 9, 10, 11, 12, 13, 14, 15, 16, 17, 18, 19, 20, 21, 22, 23, 24, 25, 26, 27, 28, 29, 30, 31, 32, 33, 34; улица Советская,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улица Кирова, дома 4, 5, 6, 7, 8, 9, 10, 11, 12, 13, 14, 15, 16, 17, 18, 19, 20, 21, 22, 23, 24, 25, 26, 27, 28, 29, 30, 31, 32, 33, 34, 35, 36, 37, 38, 39, 40, 41, 42, 43, 44, 45, 46, 47, 48, 49, 50, 51, 52, 53, 54, 55, 56, 57, 58, 59; улица 40 лет Победы, дома 1, 2, 3, 4, 5, 6, 7, 8, 9, 10, 11, 12, 13, 14, 15, 16, 17, 18, 19, 20, 21, 22, 23, 24, 25, 26, 27, 28, 29, 30, 31, 32, 33, 34, 35, 36, 37, 38, 39, 40, 41, 42, 43, 44, 45, 46, 47, 48, 49, 50, 51, 52, 53, 54, 55, 56, 57, 58, 59, 60, 61, 62, 63, 64, 65, 66, 67, 68, 69, 70, 71, 72, 73, 74, 75</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Избирательный участок № 416</w:t>
      </w:r>
    </w:p>
    <w:bookmarkEnd w:id="39"/>
    <w:p>
      <w:pPr>
        <w:spacing w:after="0"/>
        <w:ind w:left="0"/>
        <w:jc w:val="both"/>
      </w:pPr>
      <w:r>
        <w:rPr>
          <w:rFonts w:ascii="Times New Roman"/>
          <w:b w:val="false"/>
          <w:i w:val="false"/>
          <w:color w:val="000000"/>
          <w:sz w:val="28"/>
        </w:rPr>
        <w:t>      Центр избирательного участка: село Новая-Шульба, улица Кирова 73, здание бывшего магазина «Керемет», телефон 2-18-85.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Новая – Шульба улица Союзная, дома 1, 2, 3, 4, 5, 6, 7, 8, 9, 10, 11, 12, 13, 14; улица Телеграфная, дома 1, 2, 3, 4, 5, 6, 7, 8, 9, 10, 11; улица Мира, 3, 4, 5, 6, 7, 8, 9, 10, 11, 12, 13, 14, 15, 16, 17, 18, 19, 20, 21, 22, 23, 24, 25, 26, 27, 28, 29, 30, 31, 32, 33, 34, 35, 36, 37, 38, 39, 40, 41, 42, 43, 44, 45, 46, 47, 48, 49, 50, 51, 52, 53, 54, 55, 56, 57, 58, 59, 60, 61, 62, 63, 64, 65, 66, 67, 68, 69; улица Гагарина, дома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улица Комарова, дома 37, 38, 39, 40, 41, 42, 43, 44, 45, 46, 47, 48, 49, 50,51, 52, 53, 54, 55, 56; улица Советская, дома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Кирова, дома 50, 51, 52, 53, 54, 55, 56, 57, 58, 59, 60, 61, 62, 63, 64, 65, 66, 67, 68, 69, 70, 71, 72, 73, 74, 75, 76, 77, 78, 79, 80, 81, 82, 83, 84, 85, 86, 87, 88, 89 90, 91, 92, 93, 94, 95, 96, 97, 98, 99, 100, 101, 102, 103, 104, 105, 106, 107, 108, 109, 110, 111, 112, 113, 114, 115, 116, 117, 118, 119, 120, 121, 122, 123, 124, 125, 126, 127; улица 40 лет Победы, дома 72, 73, 74, 75, 76, 77, 78, 79, 80, 81, 82, 83, 84, 85, 86, 87, 88, 89, 90, 91, 92, 93, 94, 95, 96, 97, 98, 99, 100, 101, 102, 103, 104, 105, 106, 107, 108, 109, 110, 111, 112, 113, 114, 115, 116, 117, 118, 119, 120, 121, 122, 123, 124, 125, 126, 127, 128, 129, 130, 131, 132, 133, 134, 135, 136, 137, 138, 139, 140, 141, 142, 143, 144, 145; улица Раздельная, дома 1, 2, 3, 4, 5, 6, 7, 8, 9, 10, 11, 12, 13, 14, 15, 16, 17, 18, 19, 20, 21, 22, 23, 24, 25, 26, 27, 28, 29, 30, 31, 32, 33, 34, 35, 36, 37, 38; улица Подстанционная, дома 1, 2, 3, 4, 5, 6, 7, 8, 9, 10, 11, 12, 13, 14; улица Дальняя, дома 1, 2, 3, 4, 5, 6, 7, 8, 9, 10, 11, 12, 13, 14, 15, 16, 17, 18, 19, 20, 21, 22, 23, 24, 25, 26, 27, 28, 29; улица Садовая, дома 6, 7, 8, 9, 10, 11, 12, 13, 14, 15, 16, 17, 18, 19, 20, 21, 22, 23, 24, 25, 26, 27, 28, 29, 30, 31; улица Береговая, дома 5, 6, 7, 8, 9, 10, 11, 12, 13, 14, 15, 16, 17, 18, 19, 20, 21, 22, 23, 24, 25, 26, 27, 28, 29, 30, 31.</w:t>
      </w:r>
      <w:r>
        <w:br/>
      </w:r>
      <w:r>
        <w:rPr>
          <w:rFonts w:ascii="Times New Roman"/>
          <w:b w:val="false"/>
          <w:i w:val="false"/>
          <w:color w:val="000000"/>
          <w:sz w:val="28"/>
        </w:rPr>
        <w:t>
 </w:t>
      </w:r>
    </w:p>
    <w:bookmarkStart w:name="z44" w:id="40"/>
    <w:p>
      <w:pPr>
        <w:spacing w:after="0"/>
        <w:ind w:left="0"/>
        <w:jc w:val="left"/>
      </w:pPr>
      <w:r>
        <w:rPr>
          <w:rFonts w:ascii="Times New Roman"/>
          <w:b/>
          <w:i w:val="false"/>
          <w:color w:val="000000"/>
        </w:rPr>
        <w:t xml:space="preserve"> 
Избирательный участок № 417</w:t>
      </w:r>
    </w:p>
    <w:bookmarkEnd w:id="40"/>
    <w:p>
      <w:pPr>
        <w:spacing w:after="0"/>
        <w:ind w:left="0"/>
        <w:jc w:val="both"/>
      </w:pPr>
      <w:r>
        <w:rPr>
          <w:rFonts w:ascii="Times New Roman"/>
          <w:b w:val="false"/>
          <w:i w:val="false"/>
          <w:color w:val="000000"/>
          <w:sz w:val="28"/>
        </w:rPr>
        <w:t>      Центр избирательного участка: село Новая-Шульба, улица Краснопартизанская 107, здание конторы товарищества с ограниченной ответственностью «крестьянское хозяйство Красный партизан», телефон 2-19-19.</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Потапенково, село Новая-Шульба, улица Краснопартизанская,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улица Лаврушко, дома 2, 3, 4, 5, 6, 7, 8, 9, 10, 11, 12, 13, 14, 15, 16, 17, 18; улица Нагорная, дома 1, 2, 3, 4, 5, 6, 7, 8, 9, 10, 11, 12, 13, 14, 15, 16, 17, 18, 19, 20, 21, 22, 23, 24, 25, 26, 27, 28, 29, 30, 31, 32; улица Крайняя, дома 1, 2, 3, 4, 5, 6, 7, 8, 9, 10, 11; улица Новая, дома 1, 2, 3, 4, 5, 6, 7, 8, 9, 10, 11, 12, 13, 14, 15, 16, 17, 18, 19, 20, 21, 22, 23, 24, 25, 26, 27, 28, 29, 30, 31, 32, 33; улица Заречная, дома 1, 2, 3, 4, 5, 6, 7.</w:t>
      </w:r>
      <w:r>
        <w:br/>
      </w:r>
      <w:r>
        <w:rPr>
          <w:rFonts w:ascii="Times New Roman"/>
          <w:b w:val="false"/>
          <w:i w:val="false"/>
          <w:color w:val="000000"/>
          <w:sz w:val="28"/>
        </w:rPr>
        <w:t>
 </w:t>
      </w:r>
    </w:p>
    <w:bookmarkStart w:name="z45" w:id="41"/>
    <w:p>
      <w:pPr>
        <w:spacing w:after="0"/>
        <w:ind w:left="0"/>
        <w:jc w:val="left"/>
      </w:pPr>
      <w:r>
        <w:rPr>
          <w:rFonts w:ascii="Times New Roman"/>
          <w:b/>
          <w:i w:val="false"/>
          <w:color w:val="000000"/>
        </w:rPr>
        <w:t xml:space="preserve"> 
Избирательный участок № 419</w:t>
      </w:r>
    </w:p>
    <w:bookmarkEnd w:id="41"/>
    <w:p>
      <w:pPr>
        <w:spacing w:after="0"/>
        <w:ind w:left="0"/>
        <w:jc w:val="both"/>
      </w:pPr>
      <w:r>
        <w:rPr>
          <w:rFonts w:ascii="Times New Roman"/>
          <w:b w:val="false"/>
          <w:i w:val="false"/>
          <w:color w:val="000000"/>
          <w:sz w:val="28"/>
        </w:rPr>
        <w:t>      Центр избирательного участка: село Солоновка, здание клуба, телефон 2-00-17.</w:t>
      </w:r>
      <w:r>
        <w:br/>
      </w:r>
      <w:r>
        <w:rPr>
          <w:rFonts w:ascii="Times New Roman"/>
          <w:b w:val="false"/>
          <w:i w:val="false"/>
          <w:color w:val="000000"/>
          <w:sz w:val="28"/>
        </w:rPr>
        <w:t>
      Границы избирательного участка</w:t>
      </w:r>
      <w:r>
        <w:rPr>
          <w:rFonts w:ascii="Times New Roman"/>
          <w:b/>
          <w:i w:val="false"/>
          <w:color w:val="000000"/>
          <w:sz w:val="28"/>
        </w:rPr>
        <w:t xml:space="preserve">: </w:t>
      </w:r>
      <w:r>
        <w:rPr>
          <w:rFonts w:ascii="Times New Roman"/>
          <w:b w:val="false"/>
          <w:i w:val="false"/>
          <w:color w:val="000000"/>
          <w:sz w:val="28"/>
        </w:rPr>
        <w:t>село Солоновка, село Ключики.</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Избирательный участок № 420</w:t>
      </w:r>
    </w:p>
    <w:bookmarkEnd w:id="42"/>
    <w:p>
      <w:pPr>
        <w:spacing w:after="0"/>
        <w:ind w:left="0"/>
        <w:jc w:val="both"/>
      </w:pPr>
      <w:r>
        <w:rPr>
          <w:rFonts w:ascii="Times New Roman"/>
          <w:b w:val="false"/>
          <w:i w:val="false"/>
          <w:color w:val="000000"/>
          <w:sz w:val="28"/>
        </w:rPr>
        <w:t>      Центр избирательного участка: село Пролетарка, здание школы, телефон 2-09-40.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Пролетарка.</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Избирательный участок № 422</w:t>
      </w:r>
    </w:p>
    <w:bookmarkEnd w:id="43"/>
    <w:p>
      <w:pPr>
        <w:spacing w:after="0"/>
        <w:ind w:left="0"/>
        <w:jc w:val="both"/>
      </w:pPr>
      <w:r>
        <w:rPr>
          <w:rFonts w:ascii="Times New Roman"/>
          <w:b w:val="false"/>
          <w:i w:val="false"/>
          <w:color w:val="000000"/>
          <w:sz w:val="28"/>
        </w:rPr>
        <w:t>      Центр избирательного участка: село Жерновка, улица Кирова 4, дом культуры, телефон 4-44-61.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Жерновка.</w:t>
      </w:r>
      <w:r>
        <w:br/>
      </w:r>
      <w:r>
        <w:rPr>
          <w:rFonts w:ascii="Times New Roman"/>
          <w:b w:val="false"/>
          <w:i w:val="false"/>
          <w:color w:val="000000"/>
          <w:sz w:val="28"/>
        </w:rPr>
        <w:t>
 </w:t>
      </w:r>
    </w:p>
    <w:bookmarkStart w:name="z48" w:id="44"/>
    <w:p>
      <w:pPr>
        <w:spacing w:after="0"/>
        <w:ind w:left="0"/>
        <w:jc w:val="left"/>
      </w:pPr>
      <w:r>
        <w:rPr>
          <w:rFonts w:ascii="Times New Roman"/>
          <w:b/>
          <w:i w:val="false"/>
          <w:color w:val="000000"/>
        </w:rPr>
        <w:t xml:space="preserve"> 
Избирательный участок № 423</w:t>
      </w:r>
    </w:p>
    <w:bookmarkEnd w:id="44"/>
    <w:p>
      <w:pPr>
        <w:spacing w:after="0"/>
        <w:ind w:left="0"/>
        <w:jc w:val="both"/>
      </w:pPr>
      <w:r>
        <w:rPr>
          <w:rFonts w:ascii="Times New Roman"/>
          <w:b w:val="false"/>
          <w:i w:val="false"/>
          <w:color w:val="000000"/>
          <w:sz w:val="28"/>
        </w:rPr>
        <w:t>      Центр избирательного участка: село Боровлянка, улица Центральная 1, контора государственного учреждения государственный лесной природный резерват «Семей Орманы», телефон 4-47-97.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Боровлянка.</w:t>
      </w:r>
      <w:r>
        <w:br/>
      </w:r>
      <w:r>
        <w:rPr>
          <w:rFonts w:ascii="Times New Roman"/>
          <w:b w:val="false"/>
          <w:i w:val="false"/>
          <w:color w:val="000000"/>
          <w:sz w:val="28"/>
        </w:rPr>
        <w:t>
 </w:t>
      </w:r>
    </w:p>
    <w:bookmarkStart w:name="z49" w:id="45"/>
    <w:p>
      <w:pPr>
        <w:spacing w:after="0"/>
        <w:ind w:left="0"/>
        <w:jc w:val="left"/>
      </w:pPr>
      <w:r>
        <w:rPr>
          <w:rFonts w:ascii="Times New Roman"/>
          <w:b/>
          <w:i w:val="false"/>
          <w:color w:val="000000"/>
        </w:rPr>
        <w:t xml:space="preserve"> 
Избирательный участок № 424</w:t>
      </w:r>
    </w:p>
    <w:bookmarkEnd w:id="45"/>
    <w:p>
      <w:pPr>
        <w:spacing w:after="0"/>
        <w:ind w:left="0"/>
        <w:jc w:val="both"/>
      </w:pPr>
      <w:r>
        <w:rPr>
          <w:rFonts w:ascii="Times New Roman"/>
          <w:b w:val="false"/>
          <w:i w:val="false"/>
          <w:color w:val="000000"/>
          <w:sz w:val="28"/>
        </w:rPr>
        <w:t>      Центр избирательного участка: село Пол-Лог, улица Хуторная 1, контора крестьянского хозяйства «Алмакос», телефон 4-00-21.</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Пол-Лог.</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Избирательный участок № 425</w:t>
      </w:r>
    </w:p>
    <w:bookmarkEnd w:id="46"/>
    <w:p>
      <w:pPr>
        <w:spacing w:after="0"/>
        <w:ind w:left="0"/>
        <w:jc w:val="both"/>
      </w:pPr>
      <w:r>
        <w:rPr>
          <w:rFonts w:ascii="Times New Roman"/>
          <w:b w:val="false"/>
          <w:i w:val="false"/>
          <w:color w:val="000000"/>
          <w:sz w:val="28"/>
        </w:rPr>
        <w:t>      Центр избирательного участка: село Михайличенково, улица Абая Кунанбаева 25, здание сельского Дома Культуры, телефон 4-72-33.</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Михайличенково, село Петроградское.</w:t>
      </w:r>
      <w:r>
        <w:br/>
      </w:r>
      <w:r>
        <w:rPr>
          <w:rFonts w:ascii="Times New Roman"/>
          <w:b w:val="false"/>
          <w:i w:val="false"/>
          <w:color w:val="000000"/>
          <w:sz w:val="28"/>
        </w:rPr>
        <w:t>
 </w:t>
      </w:r>
    </w:p>
    <w:bookmarkStart w:name="z51" w:id="47"/>
    <w:p>
      <w:pPr>
        <w:spacing w:after="0"/>
        <w:ind w:left="0"/>
        <w:jc w:val="left"/>
      </w:pPr>
      <w:r>
        <w:rPr>
          <w:rFonts w:ascii="Times New Roman"/>
          <w:b/>
          <w:i w:val="false"/>
          <w:color w:val="000000"/>
        </w:rPr>
        <w:t xml:space="preserve"> 
Избирательный участок № 427</w:t>
      </w:r>
    </w:p>
    <w:bookmarkEnd w:id="47"/>
    <w:p>
      <w:pPr>
        <w:spacing w:after="0"/>
        <w:ind w:left="0"/>
        <w:jc w:val="both"/>
      </w:pPr>
      <w:r>
        <w:rPr>
          <w:rFonts w:ascii="Times New Roman"/>
          <w:b w:val="false"/>
          <w:i w:val="false"/>
          <w:color w:val="000000"/>
          <w:sz w:val="28"/>
        </w:rPr>
        <w:t>      Центр избирательного участка: село Красный Яр, улица Ленина 39, сельский клуб, телефон 4-08-62.</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Красный Яр.</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Избирательный участок № 428</w:t>
      </w:r>
    </w:p>
    <w:bookmarkEnd w:id="48"/>
    <w:p>
      <w:pPr>
        <w:spacing w:after="0"/>
        <w:ind w:left="0"/>
        <w:jc w:val="both"/>
      </w:pPr>
      <w:r>
        <w:rPr>
          <w:rFonts w:ascii="Times New Roman"/>
          <w:b w:val="false"/>
          <w:i w:val="false"/>
          <w:color w:val="000000"/>
          <w:sz w:val="28"/>
        </w:rPr>
        <w:t>      Центр избирательного участка: село Речное, улица Абеулова 3, частный дом, телефон 4-02-32.</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Речное.</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Избирательный участок № 429</w:t>
      </w:r>
    </w:p>
    <w:bookmarkEnd w:id="49"/>
    <w:p>
      <w:pPr>
        <w:spacing w:after="0"/>
        <w:ind w:left="0"/>
        <w:jc w:val="both"/>
      </w:pPr>
      <w:r>
        <w:rPr>
          <w:rFonts w:ascii="Times New Roman"/>
          <w:b w:val="false"/>
          <w:i w:val="false"/>
          <w:color w:val="000000"/>
          <w:sz w:val="28"/>
        </w:rPr>
        <w:t>      Центр избирательного участка: село Уба–Форпост, улица Ленина 26, средняя школа, телефон 4-63-98.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Уба-Форпост</w:t>
      </w:r>
      <w:r>
        <w:br/>
      </w:r>
      <w:r>
        <w:rPr>
          <w:rFonts w:ascii="Times New Roman"/>
          <w:b w:val="false"/>
          <w:i w:val="false"/>
          <w:color w:val="000000"/>
          <w:sz w:val="28"/>
        </w:rPr>
        <w:t>
 </w:t>
      </w:r>
    </w:p>
    <w:bookmarkStart w:name="z54" w:id="50"/>
    <w:p>
      <w:pPr>
        <w:spacing w:after="0"/>
        <w:ind w:left="0"/>
        <w:jc w:val="left"/>
      </w:pPr>
      <w:r>
        <w:rPr>
          <w:rFonts w:ascii="Times New Roman"/>
          <w:b/>
          <w:i w:val="false"/>
          <w:color w:val="000000"/>
        </w:rPr>
        <w:t xml:space="preserve"> 
Избирательный участок № 430</w:t>
      </w:r>
    </w:p>
    <w:bookmarkEnd w:id="50"/>
    <w:p>
      <w:pPr>
        <w:spacing w:after="0"/>
        <w:ind w:left="0"/>
        <w:jc w:val="both"/>
      </w:pPr>
      <w:r>
        <w:rPr>
          <w:rFonts w:ascii="Times New Roman"/>
          <w:b w:val="false"/>
          <w:i w:val="false"/>
          <w:color w:val="000000"/>
          <w:sz w:val="28"/>
        </w:rPr>
        <w:t>      Центр избирательного участка: село Девятка, здание конторы крестьянского хозяйства «Ернар», телефон 4-00-20.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Девятка.</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Избирательный участок № 431</w:t>
      </w:r>
    </w:p>
    <w:bookmarkEnd w:id="51"/>
    <w:p>
      <w:pPr>
        <w:spacing w:after="0"/>
        <w:ind w:left="0"/>
        <w:jc w:val="both"/>
      </w:pPr>
      <w:r>
        <w:rPr>
          <w:rFonts w:ascii="Times New Roman"/>
          <w:b w:val="false"/>
          <w:i w:val="false"/>
          <w:color w:val="000000"/>
          <w:sz w:val="28"/>
        </w:rPr>
        <w:t>      Центр избирательного участка: село Буркотово, улица Школьная 8 а, средняя школа, телефон 4-07-42.</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Буркотово, село Богомолово.</w:t>
      </w: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Избирательный участок № 432</w:t>
      </w:r>
    </w:p>
    <w:bookmarkEnd w:id="52"/>
    <w:p>
      <w:pPr>
        <w:spacing w:after="0"/>
        <w:ind w:left="0"/>
        <w:jc w:val="both"/>
      </w:pPr>
      <w:r>
        <w:rPr>
          <w:rFonts w:ascii="Times New Roman"/>
          <w:b w:val="false"/>
          <w:i w:val="false"/>
          <w:color w:val="000000"/>
          <w:sz w:val="28"/>
        </w:rPr>
        <w:t>      Центр избирательного участка: село Сахновка, улица Сахновская 48, неполная средняя школа, телефон 4-02-07.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Сахновка.</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Избирательный участок № 434</w:t>
      </w:r>
    </w:p>
    <w:bookmarkEnd w:id="53"/>
    <w:p>
      <w:pPr>
        <w:spacing w:after="0"/>
        <w:ind w:left="0"/>
        <w:jc w:val="both"/>
      </w:pPr>
      <w:r>
        <w:rPr>
          <w:rFonts w:ascii="Times New Roman"/>
          <w:b w:val="false"/>
          <w:i w:val="false"/>
          <w:color w:val="000000"/>
          <w:sz w:val="28"/>
        </w:rPr>
        <w:t>      Центр избирательного участка: село Песчанка, улица Ленина 120, средняя школа, телефон 4-33-48.</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Песчанка.</w:t>
      </w:r>
      <w:r>
        <w:br/>
      </w:r>
      <w:r>
        <w:rPr>
          <w:rFonts w:ascii="Times New Roman"/>
          <w:b w:val="false"/>
          <w:i w:val="false"/>
          <w:color w:val="000000"/>
          <w:sz w:val="28"/>
        </w:rPr>
        <w:t>
 </w:t>
      </w:r>
    </w:p>
    <w:bookmarkStart w:name="z58" w:id="54"/>
    <w:p>
      <w:pPr>
        <w:spacing w:after="0"/>
        <w:ind w:left="0"/>
        <w:jc w:val="left"/>
      </w:pPr>
      <w:r>
        <w:rPr>
          <w:rFonts w:ascii="Times New Roman"/>
          <w:b/>
          <w:i w:val="false"/>
          <w:color w:val="000000"/>
        </w:rPr>
        <w:t xml:space="preserve"> 
Избирательный участок № 435</w:t>
      </w:r>
    </w:p>
    <w:bookmarkEnd w:id="54"/>
    <w:p>
      <w:pPr>
        <w:spacing w:after="0"/>
        <w:ind w:left="0"/>
        <w:jc w:val="both"/>
      </w:pPr>
      <w:r>
        <w:rPr>
          <w:rFonts w:ascii="Times New Roman"/>
          <w:b w:val="false"/>
          <w:i w:val="false"/>
          <w:color w:val="000000"/>
          <w:sz w:val="28"/>
        </w:rPr>
        <w:t>      Центр избирательного участка: село Вторая Пятилетка, улица Школьная 23, средняя школа, телефон 4-00-05.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Вторая - Пятилетка.</w:t>
      </w:r>
      <w:r>
        <w:br/>
      </w:r>
      <w:r>
        <w:rPr>
          <w:rFonts w:ascii="Times New Roman"/>
          <w:b w:val="false"/>
          <w:i w:val="false"/>
          <w:color w:val="000000"/>
          <w:sz w:val="28"/>
        </w:rPr>
        <w:t>
 </w:t>
      </w:r>
    </w:p>
    <w:bookmarkStart w:name="z59" w:id="55"/>
    <w:p>
      <w:pPr>
        <w:spacing w:after="0"/>
        <w:ind w:left="0"/>
        <w:jc w:val="left"/>
      </w:pPr>
      <w:r>
        <w:rPr>
          <w:rFonts w:ascii="Times New Roman"/>
          <w:b/>
          <w:i w:val="false"/>
          <w:color w:val="000000"/>
        </w:rPr>
        <w:t xml:space="preserve"> 
Избирательный участок № 437</w:t>
      </w:r>
    </w:p>
    <w:bookmarkEnd w:id="55"/>
    <w:p>
      <w:pPr>
        <w:spacing w:after="0"/>
        <w:ind w:left="0"/>
        <w:jc w:val="both"/>
      </w:pPr>
      <w:r>
        <w:rPr>
          <w:rFonts w:ascii="Times New Roman"/>
          <w:b w:val="false"/>
          <w:i w:val="false"/>
          <w:color w:val="000000"/>
          <w:sz w:val="28"/>
        </w:rPr>
        <w:t>      Центр избирательного участка: село Алексеевка, аренда жилого дома Тяглова, телефон 4-20-35.</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село Алексеевка, село Ново-Васильевка.</w:t>
      </w:r>
      <w:r>
        <w:br/>
      </w:r>
      <w:r>
        <w:rPr>
          <w:rFonts w:ascii="Times New Roman"/>
          <w:b w:val="false"/>
          <w:i w:val="false"/>
          <w:color w:val="000000"/>
          <w:sz w:val="28"/>
        </w:rPr>
        <w:t>
 </w:t>
      </w:r>
    </w:p>
    <w:bookmarkStart w:name="z60" w:id="56"/>
    <w:p>
      <w:pPr>
        <w:spacing w:after="0"/>
        <w:ind w:left="0"/>
        <w:jc w:val="left"/>
      </w:pPr>
      <w:r>
        <w:rPr>
          <w:rFonts w:ascii="Times New Roman"/>
          <w:b/>
          <w:i w:val="false"/>
          <w:color w:val="000000"/>
        </w:rPr>
        <w:t xml:space="preserve"> 
Избирательный участок № 1144</w:t>
      </w:r>
    </w:p>
    <w:bookmarkEnd w:id="56"/>
    <w:p>
      <w:pPr>
        <w:spacing w:after="0"/>
        <w:ind w:left="0"/>
        <w:jc w:val="both"/>
      </w:pPr>
      <w:r>
        <w:rPr>
          <w:rFonts w:ascii="Times New Roman"/>
          <w:b w:val="false"/>
          <w:i w:val="false"/>
          <w:color w:val="000000"/>
          <w:sz w:val="28"/>
        </w:rPr>
        <w:t>      Центр избирательного участка: село Бородулиха, улица Мира 14, здание районного отдела внутренних дел, телефон 2-10-27.</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изолятор временного содержания отдела внутренних дел Бородулихинского района.</w:t>
      </w:r>
      <w:r>
        <w:br/>
      </w:r>
      <w:r>
        <w:rPr>
          <w:rFonts w:ascii="Times New Roman"/>
          <w:b w:val="false"/>
          <w:i w:val="false"/>
          <w:color w:val="000000"/>
          <w:sz w:val="28"/>
        </w:rPr>
        <w:t>
 </w:t>
      </w:r>
    </w:p>
    <w:bookmarkStart w:name="z61" w:id="57"/>
    <w:p>
      <w:pPr>
        <w:spacing w:after="0"/>
        <w:ind w:left="0"/>
        <w:jc w:val="left"/>
      </w:pPr>
      <w:r>
        <w:rPr>
          <w:rFonts w:ascii="Times New Roman"/>
          <w:b/>
          <w:i w:val="false"/>
          <w:color w:val="000000"/>
        </w:rPr>
        <w:t xml:space="preserve"> 
Избирательный участок № 1157</w:t>
      </w:r>
    </w:p>
    <w:bookmarkEnd w:id="57"/>
    <w:p>
      <w:pPr>
        <w:spacing w:after="0"/>
        <w:ind w:left="0"/>
        <w:jc w:val="both"/>
      </w:pPr>
      <w:r>
        <w:rPr>
          <w:rFonts w:ascii="Times New Roman"/>
          <w:b w:val="false"/>
          <w:i w:val="false"/>
          <w:color w:val="000000"/>
          <w:sz w:val="28"/>
        </w:rPr>
        <w:t>      Центр избирательного участка: поселок Жезкент, улица 60 лет КССР 8, музыкальная школа, телефон 5-11-30, 2-58-00.</w:t>
      </w:r>
      <w:r>
        <w:br/>
      </w:r>
      <w:r>
        <w:rPr>
          <w:rFonts w:ascii="Times New Roman"/>
          <w:b w:val="false"/>
          <w:i w:val="false"/>
          <w:color w:val="000000"/>
          <w:sz w:val="28"/>
        </w:rPr>
        <w:t>
      Границы избирательного участка</w:t>
      </w:r>
      <w:r>
        <w:rPr>
          <w:rFonts w:ascii="Times New Roman"/>
          <w:b/>
          <w:i w:val="false"/>
          <w:color w:val="000000"/>
          <w:sz w:val="28"/>
        </w:rPr>
        <w:t>:</w:t>
      </w:r>
      <w:r>
        <w:rPr>
          <w:rFonts w:ascii="Times New Roman"/>
          <w:b w:val="false"/>
          <w:i w:val="false"/>
          <w:color w:val="000000"/>
          <w:sz w:val="28"/>
        </w:rPr>
        <w:t xml:space="preserve"> поселок Жезкент, Общежитие 1 (секции 1, 2, 3, 4, 5, 6, 7, 8, 9, 10, 11, 12, 13, 14, 15, 16, 17, 18, 19, 20, 21, 22, 23, 24, 25, 26, 27, 28, 29, 30, 31, 32, 33, 34; Общежитие 3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Общежитие 2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477,478, 479, 480, 481, 482, 483, 484, 485, 486, 487, 488, 489, 490, 491, 492, 493, 494, 495, 496, 497, 498, 499, 500, 501, 502, 503, 504, 505, 506, 507, 508, 509, 510, 511, 512, 513, 514, 515, 516, 517, 518, 519, 520, 521, 522, 523, 524, 525, 526, 527, 528, 529, 530); улица Сахарова 1, квартиры 1, 2, 3, 4, 5, 6, 7, 8, 9, 10, 11, 12, 13, 14, 15, 16, 17, 18, 19, 20, 21, 22, 23, 24, 25, 26, 27, 28, 29, 30; улица Сахарова 2, квартиры 1, 2, 3, 4, 5, 6, 7, 8, 9, 10, 11, 12, 13, 14, 15, 16, 17, 18, 19, 20, 21, 22; улица Сахарова 3, квартиры 1, 2, 3, 4, 5, 6, 7, 8, 9, 10, 11, 12, 13, 14, 15, 16, 17, 18, 19, 20, 21, 22, 23, 24, 25, 26, 27, 28, 29, 30; улица Сахарова 4, квартиры 1, 2, 3, 4, 5, 6, 7, 8, 9, 10, 11, 12, 13, 14, 15, 16, 17, 18, 19, 20, 21, 22; улица Сахарова 5, квартиры 1, 2, 3, 4, 5, 6, 7, 8, 9, 10, 11, 12, 13, 14, 15, 16, 17, 18, 19, 20, 21, 22, 23, 24, 25, 26, 27, 28, 29, 30; улица Сахарова 6, квартиры 1, 2; улица Сахарова 7, квартиры 1, 2, 3, 4, 5, 6, 7, 8, 9, 10, 11, 12, 13, 14, 15, 16, 17, 18, 19, 20, 21, 22, 23, 24, 25, 26, 27, 28, 29, 30; улица Горняков, дома 1-1,2, 2-1,2, 3-1,2, 4-1,2, 5-1,2, 6-1,2, 7-1,2, 8-1,2, 9-1,2, 10-1,2, 11-1,2, 12-1,2, 13-1,2; улица Комсомольская дома 3-1,2, 4-1,2, 5-1,2, 6-1,2, 7-1,2, 8-1,2, 9-1,2, 10-1,2, 11-1,2, 12-1,2, 13-1,2, 14-1,2, 15-1,2, 16-1,2; улица Юбилейная, дома 1, 2, 3, 4, 5, 6, 7, 8, 9, 10, 11, 12, 13, 14, 15, 16-1,2, 17, 18, 19, 20, 21, 22, 23, 24, 25, 26, 27, 28, 29, 30, 31, улица Дружбы, дома 2, 3-1, 2, 4, 5-1,2, 7-1,2, 9-1,2; (кроме 6, 10); улица Молодежная, дома 2-2, 4-1, 4-2, 6-1, 6-2; переулок Садовый, дома 3-1, 3-2, 5-1, 5-2; улица Советская, дома 2, 3-1,2, 4-1,2, 5-1,2, 6-1,2, 7-1,2, 8-1, 9, 10, 11, 12, 13, 14, 15, 16, 17, 18, 19-1,2, 20, 21-1,2, 22, 23-1,2, 24, 25-1,2, 26-1,2, 27-1,2, 28, 29-1,2, 30, 31-1,2, 32; улица Новая, дома 1, 2-1,2; 3, 4-1,2; 5, 6-1,2; 7, 8, 9, 10, 11-1,2; 12, 13, 14-1,2; 15, 16, 17, 18, 19, 20, 21, 22, 23, 24, 25, 26, 27, 28, 29, 30, 31, 32, 33, 34, 35, 36-1,2; улица Северная, дома 1, 2 , 3, 4, 5, 6, 7-1, 7-2, 8, 9, 10, 11, 12, 13.</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Руководитель аппарата акима</w:t>
            </w:r>
            <w:r>
              <w:br/>
            </w:r>
            <w:r>
              <w:rPr>
                <w:rFonts w:ascii="Times New Roman"/>
                <w:b w:val="false"/>
                <w:i w:val="false"/>
                <w:color w:val="000000"/>
                <w:sz w:val="20"/>
              </w:rPr>
              <w:t>
</w:t>
            </w:r>
            <w:r>
              <w:rPr>
                <w:rFonts w:ascii="Times New Roman"/>
                <w:b w:val="false"/>
                <w:i/>
                <w:color w:val="000000"/>
                <w:sz w:val="20"/>
              </w:rPr>
              <w:t>      Бородулихинского района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Лазурин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