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35ce" w14:textId="56d3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21 декабря 2011 года N 43-2-IV. Зарегистрировано Управлением юстиции Бородулихинского района Департамента юстиции Восточно-Казахстанской области 29 декабря 2011 года за N 5-8-141.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 декабря 2012 года N 01-11/407)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27.12.2012 N 01-11/407).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«Об областном бюджете на 2012-2014 годы» (зарегистрировано в Реестре государственной регистрации нормативных правовых актов 21 декабря 2011 года № 2560)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3193139,3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- 1074,9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2488140,4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3239121,2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- 38377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90568,9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- 90568,9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Бородулихинского районного маслихата Восточно-Казахстанской области от 09.02.2012 </w:t>
      </w:r>
      <w:r>
        <w:rPr>
          <w:rFonts w:ascii="Times New Roman"/>
          <w:b w:val="false"/>
          <w:i w:val="false"/>
          <w:color w:val="000000"/>
          <w:sz w:val="28"/>
        </w:rPr>
        <w:t>N 2-2-V;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12.04.2012 </w:t>
      </w:r>
      <w:r>
        <w:rPr>
          <w:rFonts w:ascii="Times New Roman"/>
          <w:b w:val="false"/>
          <w:i w:val="false"/>
          <w:color w:val="000000"/>
          <w:sz w:val="28"/>
        </w:rPr>
        <w:t>N 3-5-V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13.07.2012 </w:t>
      </w:r>
      <w:r>
        <w:rPr>
          <w:rFonts w:ascii="Times New Roman"/>
          <w:b w:val="false"/>
          <w:i w:val="false"/>
          <w:color w:val="000000"/>
          <w:sz w:val="28"/>
        </w:rPr>
        <w:t>N 6-2-V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19.09.2012 </w:t>
      </w:r>
      <w:r>
        <w:rPr>
          <w:rFonts w:ascii="Times New Roman"/>
          <w:b w:val="false"/>
          <w:i w:val="false"/>
          <w:color w:val="000000"/>
          <w:sz w:val="28"/>
        </w:rPr>
        <w:t>N 7-2-V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12.10.2012 </w:t>
      </w:r>
      <w:r>
        <w:rPr>
          <w:rFonts w:ascii="Times New Roman"/>
          <w:b w:val="false"/>
          <w:i w:val="false"/>
          <w:color w:val="000000"/>
          <w:sz w:val="28"/>
        </w:rPr>
        <w:t>N 8-6-V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23.11.2012 </w:t>
      </w:r>
      <w:r>
        <w:rPr>
          <w:rFonts w:ascii="Times New Roman"/>
          <w:b w:val="false"/>
          <w:i w:val="false"/>
          <w:color w:val="000000"/>
          <w:sz w:val="28"/>
        </w:rPr>
        <w:t>N 9-2-V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06.12.2012 </w:t>
      </w:r>
      <w:r>
        <w:rPr>
          <w:rFonts w:ascii="Times New Roman"/>
          <w:b w:val="false"/>
          <w:i w:val="false"/>
          <w:color w:val="000000"/>
          <w:sz w:val="28"/>
        </w:rPr>
        <w:t>N 10-2-V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2012 год норматив распределения в бюджет района по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и социальному налогу в размере 100%,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34/397-IV от 8 декабря 2011 года «Об областном бюджете на 2012-2014 годы» (зарегистрировано в Реестре государственной регистрации нормативных правовых актов 21 декабря 2011 года № 2560).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исполнению на 2012 год норматив распределения доходов в бюджет района по индивидуальному подоходному налогу с физических лиц, осуществляющих деятельность по разовым талонам,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34/397-IV от 8 декабря 2011 года «Об областном бюджете на 2012-2014 годы» (зарегистрировано в Реестре государственной регистрации нормативных правовых актов 21 декабря 2011 года № 2560).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объем бюджетной субвенции, передаваемой из областного бюджета в бюджет района на 2012 год в сумме 1334226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 повышенные на 25 %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2012 год в сумме 4366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трансферты из областного бюджета на социальную помощь отдельным категориям нуждающихся граждан в сумме 33685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Бородулихинского районного маслихата Восточно-Казахстанской области от 23.11.2012 </w:t>
      </w:r>
      <w:r>
        <w:rPr>
          <w:rFonts w:ascii="Times New Roman"/>
          <w:b w:val="false"/>
          <w:i w:val="false"/>
          <w:color w:val="000000"/>
          <w:sz w:val="28"/>
        </w:rPr>
        <w:t>N 9-2-V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2012 год целевые текущие трансферты из областного бюджета в сумме 48243 тысяч тенге на реализацию региональных проектов (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>)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22642 тысяч тенге –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25601 тысяч тенге – на текущий ремонт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2012 год целевые текущие трансферты из областного бюджета в сумме 41278 тысяч тенге на благоустройство аулов (сел).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целевые текущие трансферты из областного бюджета 52709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39888 тысяч тенге на реконструкцию водоснабжения санатория Березовка;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2378 тысяч тенге - на проведение марафона-эстафеты «Расцвет села -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 тысяч тенге на реконструкцию сетей водоснабжения с. Ивановка, с. Сосновка;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4443 тысяч тенге на реконструкцию сетей водоснабжения с. Аул.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Бородулихинского районного маслихата Восточно-Казахстанской области от 23.11.2012 </w:t>
      </w:r>
      <w:r>
        <w:rPr>
          <w:rFonts w:ascii="Times New Roman"/>
          <w:b w:val="false"/>
          <w:i w:val="false"/>
          <w:color w:val="000000"/>
          <w:sz w:val="28"/>
        </w:rPr>
        <w:t>N 9-2-V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предусмотрены трансферты из областного бюджета на возмещение потерь в сумме 404700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Бородулихинского районного маслихата Восточно-Казахстанской области от 09.02.2012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2-2-V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сумму возврата трансфертов из районного бюджета в областной бюджет в связи с упразднением ревизионных комиссий районных (городских) маслихатов и созданием государственного учреждения «Ревизионная комиссия области» в сумме 2160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2012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17843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5594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26355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16782,4 тысяч тенге -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4094 тысяч тенге - на оснащение учебным оборудованием кабинетов физики, химии, биологии в государственных учреждения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12688,4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7176 тысяч тенге -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15121 тысяч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17561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 тысяч тенге - на повышение оплаты труда учителям, прошедшим повышение квалификации по учебным программам АОО «Назарбаев интеллектуальные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решением Бородулихинского районного маслихата Восточно-Казахстанской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3-5-V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13.07.2012 </w:t>
      </w:r>
      <w:r>
        <w:rPr>
          <w:rFonts w:ascii="Times New Roman"/>
          <w:b w:val="false"/>
          <w:i w:val="false"/>
          <w:color w:val="000000"/>
          <w:sz w:val="28"/>
        </w:rPr>
        <w:t>N 6-2-V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06.12.2012 </w:t>
      </w:r>
      <w:r>
        <w:rPr>
          <w:rFonts w:ascii="Times New Roman"/>
          <w:b w:val="false"/>
          <w:i w:val="false"/>
          <w:color w:val="000000"/>
          <w:sz w:val="28"/>
        </w:rPr>
        <w:t>N 10-2-V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Учесть в районном бюджете целевые трансферты на развитие из республиканского бюджета 288860 тысяч тенге на развитие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дополнен подпунктом 14-1 в соответствии с решением Бородулихинского районного маслихата Восточно-Казахстанской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3-5-V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районном бюджете целевые текущие трансферты из республиканского бюджета в сумме 5132 тысяч тенге на реализацию проектов, а также государственную поддержку местного самоуправления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районном бюджете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19930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- 7351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- 9310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- 3269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решением Бородулихинского районного маслихата Восточно-Казахстанской области от 13.07.2012 </w:t>
      </w:r>
      <w:r>
        <w:rPr>
          <w:rFonts w:ascii="Times New Roman"/>
          <w:b w:val="false"/>
          <w:i w:val="false"/>
          <w:color w:val="000000"/>
          <w:sz w:val="28"/>
        </w:rPr>
        <w:t>N 6-2-V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06.12.2012 </w:t>
      </w:r>
      <w:r>
        <w:rPr>
          <w:rFonts w:ascii="Times New Roman"/>
          <w:b w:val="false"/>
          <w:i w:val="false"/>
          <w:color w:val="000000"/>
          <w:sz w:val="28"/>
        </w:rPr>
        <w:t>N 10-2-V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16-1. Учесть в районном бюджете целевые текущие трансферты из республиканского бюджета на ремонт объектов коммунально-инженерной, инженерно-транспортной инфраструктуры и благоустройство сельских населенных пунктов 59048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дополнен подпунктом 16-1 в соответствии с решением Бородулихинского районного маслихата Восточно-Казахстанской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3-5-V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 в составе поступлений районного бюджета на 2012 год кредиты из республиканского бюджета для реализации мер социальной поддержки специалистов 40937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решения Бородулихинского районного маслихата Восточно-Казахстанской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N 10-2-V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по администраторам бюджетных программ 123 «Аппарат акима района в городе, города районного значения, поселка, аула (села), аульного (сельского) округа» на 2012 год объем расходов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177261,5 тысяч тенге – на функционирование аппарата акима района в городе,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6702 тысяч тенге – на капитальные расходы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205 тысяч тенге – на организацию бесплатного подвоза учащихся до школы и обратно в аульной (сельской)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132 тысяч тенге – на содержание мест захоронений и погребение безродных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24860 тысяч тенге - на обеспечение функционирования автомобильных дорог в городах районного значения, поселках, аулах (селах), аульных (сельских) округах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155 тысяч тенге – на организацию в экстренных случаях доставки тяжелобольных людей до ближайшей организации здравоохранения, оказывающую врачебную помощь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894 тысяч тенге - на освещение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решением Бородулихинского районного маслихата Восточно-Казахстанской области от 09.02.2012 </w:t>
      </w:r>
      <w:r>
        <w:rPr>
          <w:rFonts w:ascii="Times New Roman"/>
          <w:b w:val="false"/>
          <w:i w:val="false"/>
          <w:color w:val="000000"/>
          <w:sz w:val="28"/>
        </w:rPr>
        <w:t>N 2-2-V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12.04.2012 </w:t>
      </w:r>
      <w:r>
        <w:rPr>
          <w:rFonts w:ascii="Times New Roman"/>
          <w:b w:val="false"/>
          <w:i w:val="false"/>
          <w:color w:val="000000"/>
          <w:sz w:val="28"/>
        </w:rPr>
        <w:t>N 3-5-V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13.07.2012 </w:t>
      </w:r>
      <w:r>
        <w:rPr>
          <w:rFonts w:ascii="Times New Roman"/>
          <w:b w:val="false"/>
          <w:i w:val="false"/>
          <w:color w:val="000000"/>
          <w:sz w:val="28"/>
        </w:rPr>
        <w:t>N 6-2-V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12.10.2012 </w:t>
      </w:r>
      <w:r>
        <w:rPr>
          <w:rFonts w:ascii="Times New Roman"/>
          <w:b w:val="false"/>
          <w:i w:val="false"/>
          <w:color w:val="000000"/>
          <w:sz w:val="28"/>
        </w:rPr>
        <w:t>N 8-6-V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Б. Аргумбаев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Бородулихинского районного маслихата Восточно-Казахстанской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10-2-V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767"/>
        <w:gridCol w:w="1114"/>
        <w:gridCol w:w="7466"/>
        <w:gridCol w:w="2695"/>
      </w:tblGrid>
      <w:tr>
        <w:trPr>
          <w:trHeight w:val="48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3193139,3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697058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285116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285116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173572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1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8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1074,9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1074,9</w:t>
            </w:r>
          </w:p>
        </w:tc>
      </w:tr>
      <w:tr>
        <w:trPr>
          <w:trHeight w:val="5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5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2488140,4</w:t>
            </w:r>
          </w:p>
        </w:tc>
      </w:tr>
      <w:tr>
        <w:trPr>
          <w:trHeight w:val="55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2488140,4</w:t>
            </w:r>
          </w:p>
        </w:tc>
      </w:tr>
      <w:tr>
        <w:trPr>
          <w:trHeight w:val="27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2488140,4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85"/>
        <w:gridCol w:w="784"/>
        <w:gridCol w:w="947"/>
        <w:gridCol w:w="7322"/>
        <w:gridCol w:w="2608"/>
      </w:tblGrid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3239121,2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345395,5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306535,5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183963,5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177261,5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13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10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13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1728673,4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</w:p>
        </w:tc>
      </w:tr>
      <w:tr>
        <w:trPr>
          <w:trHeight w:val="22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1523879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1468906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4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130478,4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130478,4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3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</w:p>
        </w:tc>
      </w:tr>
      <w:tr>
        <w:trPr>
          <w:trHeight w:val="16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16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396633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339191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339191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134208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16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3835,4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-90568,9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90568,9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     Б. Курманбаев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17"/>
        <w:gridCol w:w="974"/>
        <w:gridCol w:w="7914"/>
        <w:gridCol w:w="2551"/>
      </w:tblGrid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2365926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1026700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452500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386000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170332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13755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1334226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1334226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92"/>
        <w:gridCol w:w="787"/>
        <w:gridCol w:w="952"/>
        <w:gridCol w:w="7357"/>
        <w:gridCol w:w="2554"/>
      </w:tblGrid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2365926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288361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257918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165161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0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1637905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48393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48393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1559565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1559171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29947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161479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139927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12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21552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35745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35745</w:t>
            </w:r>
          </w:p>
        </w:tc>
      </w:tr>
      <w:tr>
        <w:trPr>
          <w:trHeight w:val="7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126811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48707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44903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27841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0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15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49587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49587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20424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10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    Б. Курманбаев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045"/>
        <w:gridCol w:w="1017"/>
        <w:gridCol w:w="7401"/>
        <w:gridCol w:w="2545"/>
      </w:tblGrid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2607546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1081670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483000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409000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171432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51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5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1520676</w:t>
            </w:r>
          </w:p>
        </w:tc>
      </w:tr>
      <w:tr>
        <w:trPr>
          <w:trHeight w:val="45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1520676</w:t>
            </w:r>
          </w:p>
        </w:tc>
      </w:tr>
      <w:tr>
        <w:trPr>
          <w:trHeight w:val="2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95"/>
        <w:gridCol w:w="790"/>
        <w:gridCol w:w="956"/>
        <w:gridCol w:w="7255"/>
        <w:gridCol w:w="2642"/>
      </w:tblGrid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2607546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324474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293388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176502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19588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1718839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49109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49109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1638031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1637609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1603085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31699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169491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147622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</w:t>
            </w:r>
          </w:p>
        </w:tc>
      </w:tr>
      <w:tr>
        <w:trPr>
          <w:trHeight w:val="12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21869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78476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78476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141410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55943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45901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15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95341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95341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28096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28096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 Б. Курманбаев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бюджета на 2012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49"/>
        <w:gridCol w:w="1423"/>
        <w:gridCol w:w="10161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  Б. Курманбаев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43-2-IV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 «Функционирование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округа» в разрезе</w:t>
      </w:r>
      <w:r>
        <w:br/>
      </w:r>
      <w:r>
        <w:rPr>
          <w:rFonts w:ascii="Times New Roman"/>
          <w:b/>
          <w:i w:val="false"/>
          <w:color w:val="000000"/>
        </w:rPr>
        <w:t>
аппаратов сельских (поселковых) округов на 2012 год.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Бородулихинского районного маслихата Восточно-Казахстанской области от 12.10.2012 </w:t>
      </w:r>
      <w:r>
        <w:rPr>
          <w:rFonts w:ascii="Times New Roman"/>
          <w:b w:val="false"/>
          <w:i w:val="false"/>
          <w:color w:val="ff0000"/>
          <w:sz w:val="28"/>
        </w:rPr>
        <w:t>N 8-6-V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224"/>
        <w:gridCol w:w="3035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177261,5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123.022. Капитальные расходы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(поселковых) округов на 2012 год.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Бородулихинского районного маслихата Восточно-Казахстанской области от 12.10.2012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8-6-V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443"/>
        <w:gridCol w:w="2820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43-2-IV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123.005. «Организация бесплатного</w:t>
      </w:r>
      <w:r>
        <w:br/>
      </w:r>
      <w:r>
        <w:rPr>
          <w:rFonts w:ascii="Times New Roman"/>
          <w:b/>
          <w:i w:val="false"/>
          <w:color w:val="000000"/>
        </w:rPr>
        <w:t>
подвоза учащихся до школы и обратно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
местности» в разрезе аппаратов сельских округов на 2012 год.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Бородулихинского районного маслихата Восточно-Казахстанской области от 12.10.2012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8-6-V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9317"/>
        <w:gridCol w:w="2945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123.010. «Содержание мест</w:t>
      </w:r>
      <w:r>
        <w:br/>
      </w:r>
      <w:r>
        <w:rPr>
          <w:rFonts w:ascii="Times New Roman"/>
          <w:b/>
          <w:i w:val="false"/>
          <w:color w:val="000000"/>
        </w:rPr>
        <w:t>
захоронений и погребение безродных»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2012 год.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9906"/>
        <w:gridCol w:w="3015"/>
      </w:tblGrid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
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43-2-IV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123.013. «Обеспечение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автомобильных дорог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поселках, аулах (селах), аульных (сельских) округах»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округов на 2012 год.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решения Бородулихинского районного маслихата Восточно-Казахстанской области от 13.07.2012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6-2-V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855"/>
        <w:gridCol w:w="2902"/>
      </w:tblGrid>
      <w:tr>
        <w:trPr>
          <w:trHeight w:val="43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Бородулихинского с/о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123.002. «Организация в экстренных</w:t>
      </w:r>
      <w:r>
        <w:br/>
      </w:r>
      <w:r>
        <w:rPr>
          <w:rFonts w:ascii="Times New Roman"/>
          <w:b/>
          <w:i w:val="false"/>
          <w:color w:val="000000"/>
        </w:rPr>
        <w:t>
случаях доставки тяжелобольных людей до ближайшей организации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оказывающей врачебную помощь» в разрезе</w:t>
      </w:r>
      <w:r>
        <w:br/>
      </w:r>
      <w:r>
        <w:rPr>
          <w:rFonts w:ascii="Times New Roman"/>
          <w:b/>
          <w:i w:val="false"/>
          <w:color w:val="000000"/>
        </w:rPr>
        <w:t>
аппаратов сельских округов на 2012 год.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10146"/>
        <w:gridCol w:w="2926"/>
      </w:tblGrid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123.008. Освещение улиц населенных пунктов в разрезе аппаратов сельских (поселковых) округов на 2012 год.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приложением 11 в соответствии с решением Бородулихинского районного маслихата Восточно-Казахстанской области от 12.10.2012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8-6-V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9552"/>
        <w:gridCol w:w="2712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   Г.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