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7b92f9" w14:textId="b7b92f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проведении приписки граждан мужского пола, которым в год приписки исполняется семнадцать лет к призывному участку отдела по делам обороны Бородулихинского района в 2012 году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Бородулихинского района Восточно-Казахстанской области от 21 декабря 2011 года N 13. Зарегистрировано Управлением юстиции Бородулихинского района Департамента юстиции Восточно-Казахстанской области 13 января 2012 года за N 5-8-144. Прекращено действие по истечении срока, на который постановление было принято, на основании письма аппарата акима Бородулихинского района Восточно-Казахстанской области от 04 мая 2012 года N 1153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Прекращено действие по истечении срока, на который постановление было принято, на основании письма аппарата акима Бородулихинского района Восточно-Казахстанской области от 04.05.2012 N 1153.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8 июля 2005 года «О воинской обязанности и воинской службе», </w:t>
      </w:r>
      <w:r>
        <w:rPr>
          <w:rFonts w:ascii="Times New Roman"/>
          <w:b w:val="false"/>
          <w:i w:val="false"/>
          <w:color w:val="000000"/>
          <w:sz w:val="28"/>
        </w:rPr>
        <w:t>подпунктом 13)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33 Закона Республики Казахстан от 23 января 2001 года «О местном государственном управлении и самоуправлении в Республике Казахстан», аким Бородулихинского района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провести в январе–марте 2012 года приписку граждан мужского пола, которым в год приписки исполняется семнадцать лет к призывному участку отдела по делам обороны Бородулихинского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Утвердить </w:t>
      </w:r>
      <w:r>
        <w:rPr>
          <w:rFonts w:ascii="Times New Roman"/>
          <w:b w:val="false"/>
          <w:i w:val="false"/>
          <w:color w:val="000000"/>
          <w:sz w:val="28"/>
        </w:rPr>
        <w:t>график</w:t>
      </w:r>
      <w:r>
        <w:rPr>
          <w:rFonts w:ascii="Times New Roman"/>
          <w:b w:val="false"/>
          <w:i w:val="false"/>
          <w:color w:val="000000"/>
          <w:sz w:val="28"/>
        </w:rPr>
        <w:t xml:space="preserve"> сдачи анализов и график проведения приписки граждан мужского пола, которым в год приписки исполняется семнадцать лет к призывному участку отдела по делам обороны Бородулихинского района в 2012 году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Рекомендовать директору коммунального государственного казенного предприятия «Медицинское объединение Бородулихинского района» Управления Здравоохранения Восточно-Казахстанского областного акимата (Эфендиев У. М.):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состав медицинской комиссии врачами-специалистами, средним медицинским персоналом, необходимым оборудованием, инструментарием и медикаментами;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обеспечить выделение в медицинских учреждениях района необходимое количество коек для стационарного обследования и лечения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по окончании приписки назначить врачей-специалистов для лечения допризывников;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определить лечебные учреждения, на базе которых будет проводиться медицинское освидетельствование и лечение граждан, которые подлежат приписке в 2012 году.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и поселкового округов, руководителям государственных учреждений образования района, обеспечить оповещение о дате проведения приписки и своевременное прибытие юношей на приписную комиссию в сопровождении специалистов военно-учетных столов и военных руководителей учебных заведений.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Рекомендовать начальнику государственного учреждения «Отдел внутренних дел Бородулихинского района Департамента внутренних дел Восточно-Казахстанской области» (Рамазанову Р. Т.) на период работы медицинской комиссии обеспечить поддержание общественного порядка на призывном пункте, по уведомлениям начальника отдела по делам обороны содействовать в розыске и доставке граждан, уклоняющихся от приписки к призывному участку отдела по делам обороны.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Рекомендовать начальнику государственного учреждения «Отдел по делам обороны Бородулихинского района» (Сатыбалдиеву С. Д.), начальнику государственного учреждения «Отдел образования Бородулихинского района Восточно-Казахстанской области» (Кукшебаевой Н. К.) в период приписки провести отбор кандидатов в военно-учебные заведения.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Контроль за исполнением настоящего решения возложить на заместителя акима Бородулихинского района Атаеву Р. 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       Г. Акулов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по делам обороны            20 декабря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Бородулихинского района                         С. Сатыбалдиев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 отдела внутренних дел              20 декабря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Бородулихинского района                           Р. Рамазанов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Директору КГКП «МО                           20 декабря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Бородулихинского района»                           У. Эфендиев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 Бородулихинского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№ 13 от 21 декабря 2011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«О проведении приписки граждан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мужского пола, которым в год приписки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исполняется семнадцать лет к призывному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участку отдела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Бородулихинского района в 2012 году»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ГРАФИК</w:t>
      </w:r>
      <w:r>
        <w:br/>
      </w:r>
      <w:r>
        <w:rPr>
          <w:rFonts w:ascii="Times New Roman"/>
          <w:b/>
          <w:i w:val="false"/>
          <w:color w:val="000000"/>
        </w:rPr>
        <w:t>
сдачи анализов по приписке граждан мужского пола, которым в год</w:t>
      </w:r>
      <w:r>
        <w:br/>
      </w:r>
      <w:r>
        <w:rPr>
          <w:rFonts w:ascii="Times New Roman"/>
          <w:b/>
          <w:i w:val="false"/>
          <w:color w:val="000000"/>
        </w:rPr>
        <w:t>
приписки исполняется семнадцать лет к призывному участку отдела</w:t>
      </w:r>
      <w:r>
        <w:br/>
      </w:r>
      <w:r>
        <w:rPr>
          <w:rFonts w:ascii="Times New Roman"/>
          <w:b/>
          <w:i w:val="false"/>
          <w:color w:val="000000"/>
        </w:rPr>
        <w:t>
по делам обороны Бородулихинского района в 2012 году.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97"/>
        <w:gridCol w:w="3699"/>
        <w:gridCol w:w="1161"/>
        <w:gridCol w:w="1282"/>
        <w:gridCol w:w="1322"/>
        <w:gridCol w:w="1343"/>
        <w:gridCol w:w="1383"/>
        <w:gridCol w:w="1424"/>
      </w:tblGrid>
      <w:tr>
        <w:trPr>
          <w:trHeight w:val="30" w:hRule="atLeast"/>
        </w:trPr>
        <w:tc>
          <w:tcPr>
            <w:tcW w:w="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6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сель/пос. округов</w:t>
            </w:r>
          </w:p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явки</w:t>
            </w:r>
          </w:p>
        </w:tc>
      </w:tr>
      <w:tr>
        <w:trPr>
          <w:trHeight w:val="4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Бакинский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Новодворовский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Переменовский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Бель-Агачский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Жезкентский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Ново–Покровский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Зубаирский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Уба–Форпостовский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Ново–Шульбинский 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Красно–Ярский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Жерновский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6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
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
</w:t>
            </w:r>
          </w:p>
        </w:tc>
        <w:tc>
          <w:tcPr>
            <w:tcW w:w="13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
</w:t>
            </w:r>
          </w:p>
        </w:tc>
        <w:tc>
          <w:tcPr>
            <w:tcW w:w="1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2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ГРАФИК</w:t>
      </w:r>
      <w:r>
        <w:br/>
      </w:r>
      <w:r>
        <w:rPr>
          <w:rFonts w:ascii="Times New Roman"/>
          <w:b/>
          <w:i w:val="false"/>
          <w:color w:val="000000"/>
        </w:rPr>
        <w:t>
работы комиссии по приписке граждан мужского пола, которым в</w:t>
      </w:r>
      <w:r>
        <w:br/>
      </w:r>
      <w:r>
        <w:rPr>
          <w:rFonts w:ascii="Times New Roman"/>
          <w:b/>
          <w:i w:val="false"/>
          <w:color w:val="000000"/>
        </w:rPr>
        <w:t>
год приписки исполняется семнадцать лет к призывному участку</w:t>
      </w:r>
      <w:r>
        <w:br/>
      </w:r>
      <w:r>
        <w:rPr>
          <w:rFonts w:ascii="Times New Roman"/>
          <w:b/>
          <w:i w:val="false"/>
          <w:color w:val="000000"/>
        </w:rPr>
        <w:t>
отдела по делам обороны Бородулихинского района в 2012 году.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2"/>
        <w:gridCol w:w="3828"/>
        <w:gridCol w:w="888"/>
        <w:gridCol w:w="1392"/>
        <w:gridCol w:w="1392"/>
        <w:gridCol w:w="1392"/>
        <w:gridCol w:w="1392"/>
        <w:gridCol w:w="1393"/>
      </w:tblGrid>
      <w:tr>
        <w:trPr>
          <w:trHeight w:val="30" w:hRule="atLeast"/>
        </w:trPr>
        <w:tc>
          <w:tcPr>
            <w:tcW w:w="72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38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сель/пос. округов</w:t>
            </w:r>
          </w:p>
        </w:tc>
        <w:tc>
          <w:tcPr>
            <w:tcW w:w="8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дням явки</w:t>
            </w:r>
          </w:p>
        </w:tc>
      </w:tr>
      <w:tr>
        <w:trPr>
          <w:trHeight w:val="42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17.02.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2012г.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Бородулихинский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Бакинский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Дмитриевский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Новодворовский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Переменовский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Степной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Подборный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Бель-Агачский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10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Жезкентский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35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Ново–Покровский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12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Петропавловский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Зубаирский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Андреевский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9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Уба–Форпостовский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Ново–Шульбинский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20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Красно–Ярский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7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Жерновский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Ленинский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8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Таврический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198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40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48
</w:t>
            </w:r>
          </w:p>
        </w:tc>
        <w:tc>
          <w:tcPr>
            <w:tcW w:w="1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38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36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Руководитель аппарата акима                        С. Лазурин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