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5867" w14:textId="9d05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декабря 2010 года № 28/2-IV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сентября 2011 года N 32/4-IV. Зарегистрировано управлением юстиции Глубоковского района Департамента юстиции Восточно-Казахстанской области 30 сентября 2011 года за N 5-9-155. Прекращено действие по истечении срока действия (письмо Глубоковского районного маслихата от 30 декабря 2011 года № 332)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Глубоковского районного маслихата от 30.12.2011 № 332).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сентября 2011 года № 32/379-IV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под № 2555),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2011-2013 годы» от 29 декабря 2010 года № 28/2-IV (зарегистрировано в Реестре государственной регистрации нормативных актов под № 5-9-142, опубликовано в газетах «Ақ бұлақ» от 7 января 2011 года № 1-2, «Огни Прииртышья» от 7 января 2011 года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- 3656058,7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1364920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41602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2244783,7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3671274,9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29187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29484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8729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8729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-53132,2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- 53132,2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23945,2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трансферты из областного бюджета в сумме 338982,7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18886 тысяч тенге на оказание материальной помощи некоторым категориям граждан (участникам Великой Отечественной войны, инвалидам Великой Отечественной войны, лицам приравненным к участникам Великой отечественной войны и инвалидам Великой Отечественной войны,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пятый, шестой, седьмой, восьмой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«688 тысяч тенге на оказание материальной помощи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4641 тысяча тенге на обучение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3740 тысяч тенге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1285 тысяч тенге на оказание единовременной материальной помощи многодетным матерям, имеющим 4 и более совместно проживающих несовершеннолетних детей;»;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"1800 тысяч тенге на реализацию мероприятий по предупреждению и ликвидации чрезвычайной ситуации (противопаводковые мероприятия);";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кредиты из республиканского бюджета в сумме 29484 тысячи тенге на реализацию мер социальной поддержки специалистов социальной сферы сельских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А. Бурдаков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А. Брагинец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 № 32/4-IV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7"/>
        <w:gridCol w:w="9612"/>
        <w:gridCol w:w="211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3656058,7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2244783,7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2244783,7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2244783,7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45"/>
        <w:gridCol w:w="687"/>
        <w:gridCol w:w="687"/>
        <w:gridCol w:w="8816"/>
        <w:gridCol w:w="214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3671274,9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259965,9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225829,9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146447,9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145407,9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2067502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1845768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1845768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1721249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174310,1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678663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173188,5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55955,7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-53132,2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 № 32/4-IV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746"/>
        <w:gridCol w:w="203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145407,9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 № 32/4-IV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водоснабжения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498"/>
        <w:gridCol w:w="2305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 № 32/4-IV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0456"/>
        <w:gridCol w:w="2326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 № 32/4-IV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0513"/>
        <w:gridCol w:w="2329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 № 32/4-IV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0724"/>
        <w:gridCol w:w="2119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 № 32/4-IV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</w:t>
      </w:r>
      <w:r>
        <w:br/>
      </w:r>
      <w:r>
        <w:rPr>
          <w:rFonts w:ascii="Times New Roman"/>
          <w:b/>
          <w:i w:val="false"/>
          <w:color w:val="000000"/>
        </w:rPr>
        <w:t>
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0724"/>
        <w:gridCol w:w="2119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