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35fd" w14:textId="f7d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26/200-IV от 30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6 октября 2011 года N 33/251-IV. Зарегистрировано управлением юстиции Жарминского района Департамента юстиции Восточно-Казахстанской области 11 октября 2011 года за N 5-10-119. Утратило силу решением Жарминского районного маслихата от 22 декабря 2011 года № 35/268-IV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Жарминского районного маслихата от 22.12.2011 № 35/268-IV.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26/310–IV от 24 декабря 2010 года «Об областном бюджете на 2011-2013 годы» (зарегистрировано в Реестре государственной регистрации нормативных актов № 2555)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Жарминского районного маслихата № 26/200-IV от 30 декабря 2010 года «О районном бюджете на 2011-2013 годы» (зарегистрировано в Реестре государственной регистрации нормативных правовых актов за № 5-10-109, опубликовано в газете «Қалба тынысы» от 11 января 2011 года № 3, от 9, 17, 24 февраля 2011 года № 11, 13, 15, от 3, 10 марта 2011 года № 17,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3 890 609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887 164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2 984 095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3 915 964,7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33 402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-67674,7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67674,7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2011 год трансферты из областного бюджета на социальную помощь отдельным категориям нуждающихся граждан в сумме 56 750 тысяч тенге согласно приложению 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34020 тысяч тенге - на бюджетные кредиты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на 2011 года предусмотреть в сумме 900 тыс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2, 3 изложить в новой редакции согласно приложениям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Тулеутаев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Садыков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№ 33/251-IV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56"/>
        <w:gridCol w:w="693"/>
        <w:gridCol w:w="693"/>
        <w:gridCol w:w="9018"/>
        <w:gridCol w:w="196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3890609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307547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13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40102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13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5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2984095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2984095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2984095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85"/>
        <w:gridCol w:w="786"/>
        <w:gridCol w:w="828"/>
        <w:gridCol w:w="700"/>
        <w:gridCol w:w="8078"/>
        <w:gridCol w:w="1988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3915964,7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357187,9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317625,4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9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90602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83709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211610,4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208389,4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15491,5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2041437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94789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94789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80733</w:t>
            </w:r>
          </w:p>
        </w:tc>
      </w:tr>
      <w:tr>
        <w:trPr>
          <w:trHeight w:val="12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1849133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1849133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1805763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2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83817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34706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34706</w:t>
            </w:r>
          </w:p>
        </w:tc>
      </w:tr>
      <w:tr>
        <w:trPr>
          <w:trHeight w:val="13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11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110737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105002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105002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274239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180804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37302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27333</w:t>
            </w:r>
          </w:p>
        </w:tc>
      </w:tr>
      <w:tr>
        <w:trPr>
          <w:trHeight w:val="15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2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2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 областного) значения, поселков и иных сельских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9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44362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1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9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12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-67674,7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67674,7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№ 33/251-IV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07"/>
        <w:gridCol w:w="807"/>
        <w:gridCol w:w="700"/>
        <w:gridCol w:w="700"/>
        <w:gridCol w:w="8166"/>
        <w:gridCol w:w="1924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653787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№ 33/251-IV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196"/>
        <w:gridCol w:w="1807"/>
        <w:gridCol w:w="2866"/>
        <w:gridCol w:w="2175"/>
        <w:gridCol w:w="1829"/>
        <w:gridCol w:w="1960"/>
      </w:tblGrid>
      <w:tr>
        <w:trPr>
          <w:trHeight w:val="25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семьям, погибших в Афганистане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249"/>
        <w:gridCol w:w="1483"/>
        <w:gridCol w:w="2483"/>
        <w:gridCol w:w="3548"/>
        <w:gridCol w:w="3081"/>
      </w:tblGrid>
      <w:tr>
        <w:trPr>
          <w:trHeight w:val="25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