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72de" w14:textId="d307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6 октября 2011 года № 33/252-IV. Зарегистрировано управлением юстиции Жарминского района Департамента юстиции Восточно-Казахстанской области 11 октября 2011 года за № 5-10-120. Утратило силу - решением Жарминского районного маслихата Восточно-Казахстанской области от 18 июля 2014 года № 21/184-V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18.07.2014 № 21/184-V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размеры ставок на земли населенных пунктов, выделенные под автостоянки (паркинги) на территории Жарминского района, по базовым ставкам на земли населенных пунктов, за исключением земель, занятых жилищным фондом, в том числе строениями и сооружениями при нем, в зависимости от категории автостоянок,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применения базовых ставок налога на земли других категории, выделенные под автостоянки (паркинги), относящиеся к Жарминскому району, близлежащим населенным пунктом определить город Шар.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Отменить решение Жарминского районного маслихата № 31/236-ІV от 14 июня 2011 года "О ставках налога на земли, выделенные под автостоянки (паркинги)".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2011 года № 33/252-ІV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категории автостоянок по Жарминскому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8681"/>
        <w:gridCol w:w="2085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автостоянок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автостоянки закрытого типа, автостоянки открытого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пристраиваемые к зданиям другого назначения, автостоянки, встроенные в здания другого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расположенные под зданиями в подземных, подвальных, цокольных или в нижних надземных этажах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33/252-ІV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налоговых ставок на земли, выделенные под автостоянки, в зависимости от категории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559"/>
        <w:gridCol w:w="3198"/>
        <w:gridCol w:w="3198"/>
        <w:gridCol w:w="3198"/>
      </w:tblGrid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автостоянок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ставки, установленные Налоговым Кодексом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(аулы)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