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f23f" w14:textId="2dcf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16 февраля 2011 года № 4 "Об образовании избирательных участков по Жарминскому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Восточно-Казахстанской области от 23 ноября 2011 года N 18. Зарегистрировано управлением юстиции Жарминского района Департамента юстиции Восточно-Казахстанской области 05 декабря 2011 года за N 5-10-122. Утратило силу – решением акима Жарминского района Восточно-Казахстанской области от 25.11.2014 N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– решением акима Жарминского района Восточно-Казахстанской области от 25.11.2014 N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февраля 2011 года № 4 «Об образовании избирательных участков» (зарегистрировано в Реестре государственной регистрации нормативных правовых актов за номером 5-10-111, опубликовано в газете «Қалба тынысы» от 17 марта 2011 года № 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Шалтабанов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Мукиев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ноября 2011 года № 18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Жарминскому району Восточно-Казахстанской области Теристанбалы избирательный участок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Теристанбалы, начальная школа Теристанбалы.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Теристанбалы,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Шалабай избирательный участок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Шалабай, средняя школа имени Крупской.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Шалабай, Суыкбастау, Остряковка, Каракога, Молдабай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Жанаауыл избирательный участок №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Жанаауыл, здание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Жанаауыл,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Центральный избирательный участок №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город Шар, здание дом культуры, улица Кабанбая № 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город Шар, улица Карелина: № 1 - № 235 дома, улица Тәуелсіздік: № 1 - № 201 дома, № 8 - № 198 дома, улица Кабанбая: № 1 - № 197 дома, № 4 - № 204 дома, улица Амангельды: № 1 - № 207 дома, № 4 - № 134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Западный избирательный участок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город Шар, улица Абая № 56, средняя школа имени Турсынова.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город Шар, улица Лекерова: № 1 - № 191 дома, № 2 - № 180 дома, улица Варепа: № 1 - № 157 дома, № 2 - № 160 дома, улица Абая: № 1 - № 91 дома, № 2 - № 110 дома, улица Кобдыкова: № 1 - № 15 дома, улица Ауэзова: № 7 - № 29 дома, № 8 - № 34 дома, улица Шакарима: № 1 - № 21 дома, № 2 - № 26 дома, улица Тойшыбаева: № 1 - № 45 дома, № 6 - № 8 дома, улица Алибасова: № 2 - № 38 дома, № 3 - № 36 дома, микрорайон Западный: № 1 - № 41 дома, № 2 - № 32 дома, улица Байсейитова: № 1 - № 17 дома, № 2 - № 20 дома, улица Первомайская: № 3 - № 17 дома, улица Титова: № 2 - № 18 дома, улица Калиева: № 1 - № 57 дома, улица Аубакирова: № 1 - № 7 дома, разъезд № 7, село Скотоимпорт, село Каракуыс.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Депо избирательный участок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город Шар, улица Е. Боранбай № 91, администрация локомотивного депо.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город Шар, улица, Жамбыл: № 2 - № 34 дома, № 3 - № 30 дома, улица Турганбаева: № 1 - № 75 дома, № 2 - № 22 дома, улица Ж. Орынбаева: № 5 - № 19 дома, № 6 - № 76 дома, улица Герцена: № 29 - № 35 дома, улица Т. Бекишев: № 1 - № 21 дома, № 2 - № 24 дома, улица Пушкина: № 1 - № 27 дома, № 2 - № 22 дома, улица А. Темирханова: № 2 - № 25 дома, № 3 - № 19 дома, улица Маметова: № 20 - № 56 дома, № 21 - № 45 дома, улица Береговая: № 5 - № 43 дома, № 16 - № 44 дома, улица М. Буюмбаева: № 11 - № 91 дома, № 2 - № 92 дома, улица Сулейменова: № 6 - № 60 дома, № 7 - № 67 дома, улица Е. Боранбай: № 2 - № 36 дома, № 5 - № 35 дома, улица К. Мурынбаева: № 2 - № 68 дома, № 5 - № 41 дома, разъезд № 6, село Кызылшар, село Сарыарка, село Караш.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Жабык избирательный участок №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поселок Жангизтобе, село Солнечное, воинская часть № 5514.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Жабык избирательный участок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поселок Жангизтобе, село Солнечное воинская часть № 2544.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Маяковский избирательный участок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Калбатау, улица Актамберды жырау № 27, средняя школа имени Маяковского.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Калбатау, улица Серикпаева: № 2 - № 6 дома, № 3 - № 11 дома, улица Шарипова: № 18 - № 44 дома, № 15 - № 41 дома, улица Келденова: № 22 - № 90 дома, № 9 - № 13 дома, улица Маметова: № 2 - № 16 дома, № 3 - № 21 дома, улица Достык: № 34 - № 88 дома, № 37 - № 99 - № 4 дома, улица Байбосынов: № 2 - № 10 дома, № 1 - № 19 дома, улица Будника: № 8 - № 10 дома, улица Актамберды жырау: № 44 - № 110 дома, № 27 - № 71 дома, улица Кабанбая: № 60 - № 156 дома, № 27 - № 99 дома, улица Алимбетова: № 4 - № 68 дома, улица Калматаева: № 1 - № 61 дома, улица Мустанбаева: № 4 - № 28 дома, № 27 - № 77 дома, улица Айдаболова: № 2а - № 14 дома, № 1 - № 7 дома, улица Абдырахманкызы: № 2 - № 100 дома, № 1 - № 87 дома, улица Оспанова: № 7 - № 15 дома, улица Искакова: № 32 - № 82 дома, № 33 - № 99 дома, улица Абая: № 16 - № 92 дома, № 27 - № 111 дома, улица Боранбай би: № 24 - № 98 дома, № 17 - № 89 дома, улица Мусылманкулова: № 4 - № 68 дома, № 1 - № 49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Георгиевка избирательный участок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Калбатау, улица Достык № 179, Георгиевская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Калбатау, улица Абая: № 94 - № 230 дома, № 113 - № 249 дома, улица Ахметкызы: № 2 - № 56 дома, № 1 - № 53 дома, улица Алимбетова: № 1 - № 19 дома, улица Аймауытова: № 4 - № 10 дома, улица Байкошкарулы: № 4 - № 18 дома, № 3 - № 23 дома, улица Бабатайулы: № 2 - № 24 дома, № 5 - № 17 дома, улица Боранбай би: № 98а - № 210 дома, № 97 - № 207 дома, улица Жумабаева: № 3 - № 9, улица Киселева: № 50 - № 102 дома, № 37а дом, улица Гончарева: № 2 - № 12 дома, № 1 - № 11 дома, улица Лут: № 2 - № 6 дома, № 3 - № 9 дома, улица Достык: № 100 - № 268 дома, № 123 - № 303 дома, улица Танирбергенова: № 4 - № 32 дома, № 3 - № 31 дома, улица Теряева: № 14 - № 16 дома, № 7 - № 15 дома, улица Шулятикова: № 2 - № 20 дома, улица Шакенова: № 2 - № 40 дома, № 1 - № 41 дома, улица Келденова: № 92 - № 178 дома, № 15 - № 87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Абая избирательный участок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Калбатау, улица Достык № 1, школа-гимназия имени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Калбатау, улица Келденова: № 2 - № 20 дома, № 3 - № 17 дома, улица Будника: № 7 - № 13 дома, квартал Энергетиков: № 2 - № 4 дома, № 1 - № 3 дома, улица Абая: № 2 - № 14 дома, № 1 - № 25 дома, улица Шарипова: № 2 - № 14 дома, № 1 - № 15 дома, улица Калматаева: № 2 - № 52 дома, улица Боранбай би: № 2 - № 20 дома, № 1 - № 15а дома, улица Актамберды жырау: № 6 - № 42 дома, № 1 - № 25 дома, улица Искакова: № 2 - № 28 дома, № 1 - № 27 дома, улица Оспанова: № 1 - № 5 дома, улица Кабанбая: № 2 - № 58 дома, № 1 - № 25 дома, улица Мустанбаева: № 1 - № 25 дома, улица Тунгатарова: № 2 - № 4 дома, № 1 - № 13 дома, улица Достык: № 4 - № 32 дома, № 1 - № 33 дома, улица Исабекова: № 1 - № 17 дома, улица Ландышева: № 2 - № 2г дома № 1 - № 9 дома, улица Дулатова: № 2 - № 36 дома, № 1 - № 45 дома, улица Саякова: № 2 - № 48 дома, улица Киселева: № 2 - № 44 дома, № 7 - № 9 дома, Квартал № 1, № 2, № 3, дома, улица Нуршайыкова: № 4 - № 90 дома, № 1 - № 77 дома, село Корыкшар, село Орынбай.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Культурный избирательный участок №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Калбатау, улица Достык № 92, здание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участка- село Калбатау, улица Искакова: № 86 - № 118 дома, № 101 - № 189 дома, улица Бабатайулы: № 26 - № 50 дома, № 19 - № 33а дома, улица Адилбаева: № 24 - № 76 дома, № 1 - № 67 дома, улица Алимбетов: № 31 - № 69 дома, улица Актамберды жырау: № 116 - № 234 дома, № 89 - № 195 дома, улица Кудайбердиева: № 2 - № 8 дома, улица Мустамбаева: № 30 - № 144 дома, № 79 - № 187 дома, улица Оспанова: № 2 - № 30 дома, № 17 - № 21 дома, улица Кабанбая: № 164 - № 290 дома, № 101 - № 219 дома, улица Байкошкарулы: № 20 - № 56 дома, № 25 - № 57 дома, улица Гагарина: № 4 - № 58 дома, № 1 - № 29 дома, улица Мырзатайулы: № 4 - № 8 дома, № 3 - № 9 дома, улица Танирбергенулы: № 34 - № 74 дома, № 33 - № 71 дома, улица Ауэзова: № 6 - № 30 дома, № 1 - № 29 дома, кемпинг «Едіге»,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Ортабулак избирательный участок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Ортабулак, здание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Ортабулак,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Бурлыагаш избирательный участок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Бурлыагаш, крестьянское хозяйство «Фархат».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Бурлыагаш,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Васильковка избирательный участок №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Батыр Капай, основная школа Васильковка.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Батыр Капай,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Новореченск избирательный участок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Жанаозен, средняя школа имени Шакенова.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Жинишке избирательный участок №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Жинишке, жилой дом К. Мусатова.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Жинишке.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Малай избирательный участок №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Малай, основная школа Малай.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Малай,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Сулусары избирательный участок №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Сулусары, средняя школа имени Уалиханова.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Сулусары, скотоводческие точки, село Казаншункыр,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Шымылдык избирательный участок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Шымылдык, крестьянское хозяйство «Адил».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Шымылдык, скотоводческие точки, село Койтас,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Былкылдак избирательный участок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Былкылдак, основная школа имени Ади Шарипова.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Былкылдак.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Кентарлау избирательный участок №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Кентарлау, основная школа Шар.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Кентарлау.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Каратобе избирательный участок №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Каратобе, средняя школа имени Б. Калматайулы.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Бирлик избирательный участок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Бирлик, средняя школа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Бирлик,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Амангелды избирательный участок №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Амангельды, жилой дом О. Кимадиева.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Амангельды,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Каракожа избирательный участок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Каракожа, жилой дом М. Кожахметова.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Каракожа,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Капанбулак избирательный участок №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Капанбулак, средняя школа имени Т. Хасенулы.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Капанбулак, село Кызылжулдыз, станция Капанбулак,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Егинбулак избирательный участок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Егинбулак, основная школа имени Алимбетова.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Егинбулак,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Балыктыкол избирательный участок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Балыктыкол, крестьянское хозяйство «Балыктыкол».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Балыктыкол,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Кокпекты избирательный участок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Карасу, крестьянское хозяйство «Карасу».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Карасу,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Каратоган избирательный участок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Каратоган, здание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Каратоган,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Кызылагаш избирательный участок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Кызылагаш, здание дома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участка- село Кызылагаш,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Ушбиик избирательный участок №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Ушбиик,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Үшбиик.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Енирекей избирательный участок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станция Енирекей, железнодорожный узел.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станция Енирекей, село Енирекей,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избирательный участок №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Аршалы, средняя школа Аршалы.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Аршалы,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Жарыктас избирательный участок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Жарыктас, здание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Жарыктас,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Жарык избирательный участок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участка- село Жарык, здание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Жарык,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Қызылкайын избирательный участок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Кызылкайын, начальная школа Кызылкайын.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Кызылкайын,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Акжал избирательный участок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Акжал, основная школа Акжал.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Акжал.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Боке избирательный участок №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Боке, жилой дом К. Сембаева.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Боке.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Нефтебаза избирательный участок №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поселок Жангызтобе, квартал № 3, нефтебаза.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поселок Жангызтобе, № 1, № 2, № 3 кварталы, № 9, № 10 разъезды.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Школьный избирательный участок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Жангызтобе, квартал № 7, средняя школа Жангызтобе.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поселок Жангызтобе, № 4, № 5, № 6 кварталы.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Автотэп избирательный участок №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Жангызтобе, квартал № 5, пункт первой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поселок Жангызтобе, № 7, № 8, № 9 кварталы.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избирательный участок №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Солнечное, № 236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Солнечное: № 1, № 1/1, № 1/2, № 2, № 10, № 17, № 18, № 19, № 23, № 107, № 115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избирательный участок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Жарма, средняя школа имени Теряева.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Жарма.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Каракойтас избирательный участок №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станция Каракойтас, околотка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станция Каракойтас № 15, № 16 разъезды.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Ауэзова избирательный участок №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Ауэзова, улица Мира № 90 блок А, здание молодежного центра «Арман».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Ауэзова, село Солнечное, улица Геологическая: № 2 - № 58 дома, № 13 - № 45 дома, улица Горная: № 1 - № 97 дома № 2 - № 90 дома, улица Абая: № 4 - № 34 дома, № 5 - № 37 дома, улица Первомайская: № 3 - № 64 дома, № 4 - № 62 дома, улица Мира: № 2 - № 94 дома, № 1 - № 69 дома, улица Фабричная: № 1 - № 13 дома, улица Социалистическая: № 2 - № 64 дома, № 5 - № 67 дома, улица Коммунистическая: № 1 - № 39 дома, улица Гагарина: № 1 - 11 дома, № 2 - № 12 дома, улица Спортивная: № 2 - № 14 дома, № 3 - № 13 дома, улица Дружбы: № 3 - № 17 дома, № 4 - № 20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Школьный избирательный участок 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Ауэзова, квартал «Б» № 1, средняя школа Бакыршык.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Ауэзова, квартал «А»: № 4, № 5, № 6, № 8, № 9, № 10, № 11, № 21, № 22, № 23, № 24 дома, квартал «Б»: № 34, № 42, № 50, № 66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Белтерек избирательный участок №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Белтерек, средняя школа имени Кажыгелды.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Белтерек,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Карашокы избирательный участок №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Карашокы, крестьянское хозяйство «Айтас».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Карашокы,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8-Марта избирательный участок №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8-Марта, основная школа Балыктыкол.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8-Марта, скотоводческие точки, станция Балыктыкол.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Каражал избирательный участок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Каражал, основная школа имени Шевченко.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Каражал,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Укили избирательный участок №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Укили, начальная школа Верный путь.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Укили,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Салкынтобе избирательный участок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Салкынтобе, основная школа имени Маяковского.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Салкынтобе,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Конырбиик избирательный участок №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Конырбиик, средняя школа Конырбиик.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Конырбиик, скотоводческие точки, село Суыкбулак,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Узынжал избирательный участок №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Узынжал, основная школа Узынжал.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Узынжал.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Жайма избирательный участок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Жайма, средняя школа Аркалык.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Жайма,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Карасу избирательный участок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Кишкене Карасу, здание центра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Кишкене Карасу,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Аскаралы избирательный участок № 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Аскаралы, основная школа имени Лекерова.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Аскаралы,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Кезенсу избирательный участок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Кезенсу, основная школа Кезенсу.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Кезенсу,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Кошек избирательный участок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Кошек, основная школа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Кошек,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Суықбулак избирательный участок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поселок Суыкбулак, начальная школа Новотаубинка.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Суыкбулак,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Цемзавод избирательный участок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поселок Суыкбулак, средняя школа Суыкбулак.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Суыкбулак.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Делбегетей избирательный участок № 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станция Делбегетей, контора дежурной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станция Делбегетей, № 3, № 4 разъезды.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Жабык избирательный участок №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Калбатау, улица Бабатайулы № 36, отдел внутренних дел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