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25f6" w14:textId="7c0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02 марта 2011 года N 328. Зарегистрировано Управлением юстиции Зайсанского района Департамента юстиции Восточно-Казахстанской области 14 апреля 2011 года № 5-11-133. Утратило силу - постановлением Зайсанского районного акимата ВКО от 02 февраля 2012 года N 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Зайсанского районного акимата ВКО от 02.02.2012 </w:t>
      </w:r>
      <w:r>
        <w:rPr>
          <w:rFonts w:ascii="Times New Roman"/>
          <w:b w:val="false"/>
          <w:i w:val="false"/>
          <w:color w:val="ff0000"/>
          <w:sz w:val="28"/>
        </w:rPr>
        <w:t>N 817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оплачиваемые работы на 2011 год, виды, объемы и конкретные условия общественных работ,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занятых на общественных работах, производить из средств местного бюджета в размере не ниже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платы,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 с учетом особенности условий труда соответствующей категории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Зайсанского района Сапаргалиеву М.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 С. Зайнулдин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328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2011 году, виды, объемы,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694"/>
        <w:gridCol w:w="2866"/>
        <w:gridCol w:w="2905"/>
        <w:gridCol w:w="1408"/>
        <w:gridCol w:w="1044"/>
        <w:gridCol w:w="2160"/>
      </w:tblGrid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Зайсанского района”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- 0,2 га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г. Зайсана”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водопроводов, ремонт, очистка моста от снега и льда, посадка и полив деревьев, очистка улиц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3 больших, 9 маленьких мостов от снега и льда, главных каналов 1,5 км; ремонт и очистка водопроводов, 11 км; посадка и полив, деревьев, 2000 штук; проведение санитарно-очистительных работ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“Средняя школа им. Х. Мустафиной”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водопроводов, 500 м; полив скверов; проведение текущего ремонта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“Средняя школа имени Гагарина”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школы от снега, текущий ремонт в школе, посадка и полив цветов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главных каналов, 1400 м; полив скверов; проведение текущего ремонта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“Средняя школа им. М. Ломоносова”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посадка деревьев и цветов, ремонт тепловых систем, проведение текущего ремонта в школе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улиц, 450 куб.м; очистка водопроводов, 350 м; содержание скверов; проведение текущего ремонта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“Средняя школа им. М. Ауэзова”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текущий ремонт в школе,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улиц, 500 куб.м; очистка водопроводов, 400 м; содержание скверов и полив цветов; проведение текущего ремонта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“Средняя школа им. М. Дауленова”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текущий ремонт в школе, благоустройство территории, работы в столовой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улиц, 300 куб.м; очистка водопроводов, 200 м; содержание скверов и полив цветов; посадка деревьев, 200 штук; проведение текущего ремонта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“Зайсанская школа-интернат”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текущий ремонт в школе, благоустройство территории, работы в столовой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улиц, 200 куб.м; очистка водопроводов, 200 м; содержание скверов и полив цветов; посадка деревьев, проведение текущего ремонта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“Медицинское объединение Зайсанского района”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полив скверов, проведение текущего ремонта и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котельной, 600 м; очистка водопроводов, содержание парков - 0,5 га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района “Дом культуры Зайсанского района”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полив скверов, посадка деревьев,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скверов - 0,7 га; посадка и полив деревьев, 100 штук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“Управление юстиции Зайсанского района департамента юстиции ВКО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занятости и социальных программ”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внутренних дел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скверов, 20-25 документов в день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 по труду по Зайсанскому району”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“Центр по подготовке детей дошкольного возраста”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текущего ремонта,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 - 0,25 га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  государственное предприятие по Восточно-Казахстанской области филиал Зайсанский районный отдел Государственного центра по выплате пенсий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“Налоговое управление по Зайсанскому району налогового департамента ВКО”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Межрайонное управление финансовой полиции по Зайсанскому региону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“Отдел по делам обороны Зайсанского района”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 работа с документацией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день, 0,3 га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образования”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улиц, 0,2 га, полив деревьев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на праве хозяйственного ведения “Зайсан-тазалық” акимата Зайсанского района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Каратальского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водопроводов, котельной, проведение озеленения,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2 больших мостов от снега и льда; ремонт и очистка водопроводов, 1,5 км; посадка деревьев, 800 штук; проведение санитарно-очистительных работ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Сартерекского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3 больших мостов от снега и льда; ремонт и очистка водопроводов, 1,5 км; посадка деревьев, 700 штук; проведение санитарно-очистительных работ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Карабулакского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 очистка моста и каналов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2 больших мостов от снега и льда; ремонт и очистка водопроводов, 2,5 км; посадка деревьев, 600 штук; провести санитарно-очистительные работы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Биржанского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 очистка водопроводов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2 больших мостов от снега и льда; ремонт и очистка водопроводов, 2 км; посадка деревьев, 500 штук; провести санитарно-очистительные работы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Чиликтинского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водопроводов, 2 км. посадка деревьев, 500 штук, провести санитарно-очистительные работы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Дайырского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озеленения, текущего ремонта, благоустройство территории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3 больших мостов от снега и льда; ремонт и очистка водопроводов, 1,5 км; посадка деревьев, 600 штук; провести санитарно-очистительные работы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Кенсайского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водопроводов от снега, проведение озеленения, благоустройство территории, посадка и полив скверов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2 больших мостов от снега и льда; ремонт и очистка водопроводов, 1,5 км; посадка деревьев, 500 штук; провести санитарно-очистительные работы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Айнабулакского с/о”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 очистка от снега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1 большого и 3 маленьких мостов от снега и льда; ремонт и очистка водопроводов, 1,5 км; посадка деревьев, 600 штук; провести санитарно-очистительные работы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13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“Неполная средняя школа Жанатұрмыс”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текущего ремонта, благоустройство территории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улиц, 0,2 га; посадка и полив деревьев; проведение текущего ремонта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13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“Өркен” (по согласованию)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Бахчеводство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 15 га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 50 процентов, работодатель 50 процентов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 из условий работ, применяются гибкие формы организации рабочего времени, в том числе для инвалидов,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многодетные матери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