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0ca9" w14:textId="ca80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18 апреля 2011 года N 359. Зарегистрировано Управлением юстиции Зайсанского района Департамента юстиции Восточно-Казахстанской области 20 мая 2011 года № 5-11-134. Утратило силу - постановлением Зайсанского районного акимата ВКО от 02 июля 2012 года N 1078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постановлением Зайсанского районного акимата ВКО от 02.07.2012 N 1078.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ежемесячной платы за пользование жилищем в государственных арендных домах за один квадратный метр общей площади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Сансызбаева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Зайнулдин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2011 года № 359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платы за пользование жилищем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государственных арендных домах</w:t>
      </w:r>
      <w:r>
        <w:br/>
      </w:r>
      <w:r>
        <w:rPr>
          <w:rFonts w:ascii="Times New Roman"/>
          <w:b/>
          <w:i w:val="false"/>
          <w:color w:val="000000"/>
        </w:rPr>
        <w:t>
за один квадратный метр общей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Размер платы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Ц : Т : 12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64,44 = 64992,25 : 125 : 12,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плата за пользование жилищем в государственных арендных домах,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одного квадратного метра общей площади жилищ, тенге, 64992 (шестьдесят четыре тысячи девятьсот девяносто два) тенге 25 (двадцать пять) тиын;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зданий, лет, 125 (сто двадцать пять) лет.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4753"/>
        <w:gridCol w:w="701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дома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платы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Зайсан, улица Спамбетова, 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(шестьдесят четыре) тенге 44 (сорок четыре) тиын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 Н. Караталов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