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40dc" w14:textId="dc64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декабря 2010 года № 27-1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16 июня 2011 года N 31-3/3. Зарегистрировано управлением юстиции Зайсанского района Департамента юстиции Восточно-Казахстанской области 21 июня 2011 года за N 5-11-135. Утратило силу - решением Зайсанского районного маслихата Восточно-Казахстанской области от 22 декабря 2011 года N 39-2/1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Зайсанского районного маслихата Восточно-Казахстанской области от 22.12.2011 N 39-2/1.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июня 2011 года № 30/353-IV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26/310-4 «Об областном бюджете на 2011-2013 годы» (государственная регистрация в Реестре нормативных правовых актов № 2546 от 14 июня 2011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Зайсанского районного маслихата «О районном бюджете на 2011-2013 годы» от 30 декабря 2010 года № 27-1 (зарегистрировано в Реестре государственной регистрации нормативных правовых актов за № 5-11-127, опубликовано в газете «Достық» от 11 мая 2011 года № 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- 2789938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- 430907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2323529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222275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419051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1682203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2771470,9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9497,8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9616,8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31223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31223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-22253,7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22253,7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12846,7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8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Утвердить резерв местного исполнительного органа района на 2011 год в сумме 11322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10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В районном бюджете на 2011 год учтены трансферты из областного бюджета в сумме 212773 тысяч тенге согласно приложению 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15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В составе поступлений районного бюджета на 2011 год предусмотрены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9526 тысяч тенге – для реализации мер социальной поддержки специалистов социальной сферы сельских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16-1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Используемые остатки бюджетных средств 12846,7 тысяч тенге распределить согласно приложению 7.»;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 1, 5, 6, 7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Самарканова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Бейсенов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31-3/3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24"/>
        <w:gridCol w:w="9761"/>
        <w:gridCol w:w="1867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2789938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430907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2323529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694"/>
        <w:gridCol w:w="694"/>
        <w:gridCol w:w="8945"/>
        <w:gridCol w:w="1907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2771471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190391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1441679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2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1342680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1342680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1310811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центров занятости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5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49215</w:t>
            </w:r>
          </w:p>
        </w:tc>
      </w:tr>
      <w:tr>
        <w:trPr>
          <w:trHeight w:val="15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528048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409509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90939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54235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54967,8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11949,8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1401,8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9616,8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9616,8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9616,8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9616,8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9616,8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-22253,7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22253,7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31-3/3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1978"/>
        <w:gridCol w:w="1542"/>
        <w:gridCol w:w="1672"/>
        <w:gridCol w:w="1930"/>
        <w:gridCol w:w="2775"/>
        <w:gridCol w:w="2104"/>
      </w:tblGrid>
      <w:tr>
        <w:trPr>
          <w:trHeight w:val="255" w:hRule="atLeast"/>
        </w:trPr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9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255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2318"/>
        <w:gridCol w:w="1694"/>
        <w:gridCol w:w="1909"/>
        <w:gridCol w:w="2168"/>
        <w:gridCol w:w="2062"/>
        <w:gridCol w:w="1677"/>
      </w:tblGrid>
      <w:tr>
        <w:trPr>
          <w:trHeight w:val="255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 эстафеты "Расцвет села - расцвет Казахстана"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сетей электроснабжения к площадке водозаборных сооружений и водопроводной сети правобережной части с. Биржан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г. Зайсан</w:t>
            </w:r>
          </w:p>
        </w:tc>
      </w:tr>
      <w:tr>
        <w:trPr>
          <w:trHeight w:val="255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31-3/3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068"/>
        <w:gridCol w:w="1565"/>
        <w:gridCol w:w="1500"/>
        <w:gridCol w:w="1609"/>
        <w:gridCol w:w="1391"/>
        <w:gridCol w:w="1610"/>
        <w:gridCol w:w="2004"/>
      </w:tblGrid>
      <w:tr>
        <w:trPr>
          <w:trHeight w:val="41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акима города, сельских округов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008000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011000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013015</w:t>
            </w:r>
          </w:p>
        </w:tc>
      </w:tr>
      <w:tr>
        <w:trPr>
          <w:trHeight w:val="4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Айнабулакского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Биржанского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Дайырского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Кенсайского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Сартерекского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Шиликтинского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за № 31-3/3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за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38"/>
        <w:gridCol w:w="759"/>
        <w:gridCol w:w="695"/>
        <w:gridCol w:w="8470"/>
        <w:gridCol w:w="257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